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left="120" w:hanging="0"/>
        <w:jc w:val="center"/>
        <w:rPr/>
      </w:pPr>
      <w:bookmarkStart w:id="0" w:name="block-63568524"/>
      <w:bookmarkEnd w:id="0"/>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r>
        <w:rPr/>
      </w:r>
    </w:p>
    <w:p>
      <w:pPr>
        <w:pStyle w:val="Normal"/>
        <w:spacing w:lineRule="exact" w:line="408"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МБОУ ВМО «Борисовская основная школа»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widowControl w:val="false"/>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РАССМОТРЕНА</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педагогический совет</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[укажите ФИО]</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97 от «29» 08</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2025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СОГЛАСОВАНА</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Заместитель директора по УВР</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С.А. Шилина</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97 от «29» 08   2025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УТВЕРЖДЕНА</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 школы</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Н.В. Кирьянов</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 97 от «29» 08   2025 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bookmarkStart w:id="1" w:name="block-63568524"/>
      <w:bookmarkStart w:id="2" w:name="block-63568524"/>
      <w:bookmarkEnd w:id="2"/>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8014336)</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курса «Геометрия»</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7-9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hanging="0"/>
        <w:jc w:val="left"/>
        <w:rPr/>
      </w:pPr>
      <w:r>
        <w:rPr/>
      </w:r>
      <w:bookmarkStart w:id="3" w:name="block-63568524_Копия_1"/>
      <w:bookmarkStart w:id="4" w:name="block-63568524_Копия_1"/>
      <w:bookmarkEnd w:id="4"/>
    </w:p>
    <w:p>
      <w:pPr>
        <w:pStyle w:val="Normal"/>
        <w:spacing w:lineRule="exact" w:line="264" w:before="0" w:after="0"/>
        <w:ind w:left="120" w:hanging="0"/>
        <w:jc w:val="both"/>
        <w:rPr/>
      </w:pPr>
      <w:bookmarkStart w:id="5" w:name="block-63568524_Копия_1"/>
      <w:bookmarkStart w:id="6" w:name="block-63568525_Копия_1"/>
      <w:bookmarkEnd w:id="5"/>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pStyle w:val="Normal"/>
        <w:spacing w:lineRule="exact" w:line="264" w:before="0" w:after="0"/>
        <w:ind w:firstLine="600"/>
        <w:jc w:val="both"/>
        <w:rPr/>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pStyle w:val="Normal"/>
        <w:spacing w:lineRule="exact" w:line="264" w:before="0" w:after="0"/>
        <w:ind w:firstLine="600"/>
        <w:jc w:val="both"/>
        <w:rPr/>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pStyle w:val="Normal"/>
        <w:spacing w:lineRule="exact" w:line="264" w:before="0" w:after="0"/>
        <w:ind w:firstLine="600"/>
        <w:jc w:val="both"/>
        <w:rPr/>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7" w:name="block-63568525_Копия_1"/>
      <w:bookmarkStart w:id="8" w:name="6c37334c-5fa9-457a-ad76-d36f127aa8c8"/>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Start w:id="9" w:name="block-63568525"/>
      <w:bookmarkEnd w:id="7"/>
      <w:bookmarkEnd w:id="8"/>
    </w:p>
    <w:p>
      <w:pPr>
        <w:pStyle w:val="Normal"/>
        <w:spacing w:lineRule="exact" w:line="264" w:before="0" w:after="0"/>
        <w:ind w:left="120" w:hanging="0"/>
        <w:jc w:val="both"/>
        <w:rPr/>
      </w:pPr>
      <w:bookmarkStart w:id="10" w:name="block-63568522_Копия_1"/>
      <w:bookmarkEnd w:id="9"/>
      <w:r>
        <w:rPr>
          <w:rFonts w:ascii="Times New Roman" w:hAnsi="Times New Roman"/>
          <w:b/>
          <w:i w:val="false"/>
          <w:color w:val="000000"/>
          <w:sz w:val="28"/>
        </w:rPr>
        <w:t>СОДЕРЖАНИЕ ОБУЧЕНИЯ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pStyle w:val="Normal"/>
        <w:spacing w:lineRule="exact" w:line="264" w:before="0" w:after="0"/>
        <w:ind w:firstLine="600"/>
        <w:jc w:val="both"/>
        <w:rPr/>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pStyle w:val="Normal"/>
        <w:spacing w:lineRule="exact" w:line="264" w:before="0" w:after="0"/>
        <w:ind w:firstLine="600"/>
        <w:jc w:val="both"/>
        <w:rPr/>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pStyle w:val="Normal"/>
        <w:spacing w:lineRule="exact" w:line="264" w:before="0" w:after="0"/>
        <w:ind w:firstLine="600"/>
        <w:jc w:val="both"/>
        <w:rPr/>
      </w:pPr>
      <w:r>
        <w:rPr>
          <w:rFonts w:ascii="Times New Roman" w:hAnsi="Times New Roman"/>
          <w:b w:val="false"/>
          <w:i w:val="false"/>
          <w:color w:val="000000"/>
          <w:sz w:val="28"/>
        </w:rPr>
        <w:t>Равнобедренный и равносторонний треугольники. Неравенство треугольника.</w:t>
      </w:r>
    </w:p>
    <w:p>
      <w:pPr>
        <w:pStyle w:val="Normal"/>
        <w:spacing w:lineRule="exact" w:line="264" w:before="0" w:after="0"/>
        <w:ind w:firstLine="600"/>
        <w:jc w:val="both"/>
        <w:rPr/>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pStyle w:val="Normal"/>
        <w:spacing w:lineRule="exact" w:line="264" w:before="0" w:after="0"/>
        <w:ind w:firstLine="600"/>
        <w:jc w:val="both"/>
        <w:rPr/>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pStyle w:val="Normal"/>
        <w:spacing w:lineRule="exact" w:line="264" w:before="0" w:after="0"/>
        <w:ind w:firstLine="600"/>
        <w:jc w:val="both"/>
        <w:rPr/>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pStyle w:val="Normal"/>
        <w:spacing w:lineRule="exact" w:line="264" w:before="0" w:after="0"/>
        <w:ind w:firstLine="600"/>
        <w:jc w:val="both"/>
        <w:rPr/>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pStyle w:val="Normal"/>
        <w:spacing w:lineRule="exact" w:line="264" w:before="0" w:after="0"/>
        <w:ind w:firstLine="600"/>
        <w:jc w:val="both"/>
        <w:rPr/>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pStyle w:val="Normal"/>
        <w:spacing w:lineRule="exact" w:line="264" w:before="0" w:after="0"/>
        <w:ind w:firstLine="600"/>
        <w:jc w:val="both"/>
        <w:rPr/>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pStyle w:val="Normal"/>
        <w:spacing w:lineRule="exact" w:line="264" w:before="0" w:after="0"/>
        <w:ind w:firstLine="600"/>
        <w:jc w:val="both"/>
        <w:rPr/>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pStyle w:val="Normal"/>
        <w:spacing w:lineRule="exact" w:line="264" w:before="0" w:after="0"/>
        <w:ind w:firstLine="600"/>
        <w:jc w:val="both"/>
        <w:rPr/>
      </w:pPr>
      <w:r>
        <w:rPr>
          <w:rFonts w:ascii="Times New Roman" w:hAnsi="Times New Roman"/>
          <w:b w:val="false"/>
          <w:i w:val="false"/>
          <w:color w:val="000000"/>
          <w:sz w:val="28"/>
        </w:rPr>
        <w:t>Средние линии треугольника и трапеции. Центр масс треугольника.</w:t>
      </w:r>
    </w:p>
    <w:p>
      <w:pPr>
        <w:pStyle w:val="Normal"/>
        <w:spacing w:lineRule="exact" w:line="264" w:before="0" w:after="0"/>
        <w:ind w:firstLine="600"/>
        <w:jc w:val="both"/>
        <w:rPr/>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pStyle w:val="Normal"/>
        <w:spacing w:lineRule="exact" w:line="264" w:before="0" w:after="0"/>
        <w:ind w:firstLine="600"/>
        <w:jc w:val="both"/>
        <w:rPr/>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pStyle w:val="Normal"/>
        <w:spacing w:lineRule="exact" w:line="264" w:before="0" w:after="0"/>
        <w:ind w:firstLine="600"/>
        <w:jc w:val="both"/>
        <w:rPr/>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pStyle w:val="Normal"/>
        <w:spacing w:lineRule="exact" w:line="264" w:before="0" w:after="0"/>
        <w:ind w:firstLine="600"/>
        <w:jc w:val="both"/>
        <w:rPr/>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pStyle w:val="Normal"/>
        <w:spacing w:lineRule="exact" w:line="264" w:before="0" w:after="0"/>
        <w:ind w:firstLine="600"/>
        <w:jc w:val="both"/>
        <w:rPr/>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pStyle w:val="Normal"/>
        <w:spacing w:lineRule="exact" w:line="264" w:before="0" w:after="0"/>
        <w:ind w:firstLine="600"/>
        <w:jc w:val="both"/>
        <w:rPr/>
      </w:pPr>
      <w:r>
        <w:rPr>
          <w:rFonts w:ascii="Times New Roman" w:hAnsi="Times New Roman"/>
          <w:b w:val="false"/>
          <w:i w:val="false"/>
          <w:color w:val="000000"/>
          <w:sz w:val="28"/>
        </w:rPr>
        <w:t>Преобразование подобия. Подобие соответственных элементов.</w:t>
      </w:r>
    </w:p>
    <w:p>
      <w:pPr>
        <w:pStyle w:val="Normal"/>
        <w:spacing w:lineRule="exact" w:line="264" w:before="0" w:after="0"/>
        <w:ind w:firstLine="600"/>
        <w:jc w:val="both"/>
        <w:rPr/>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pStyle w:val="Normal"/>
        <w:spacing w:lineRule="exact" w:line="264" w:before="0" w:after="0"/>
        <w:ind w:firstLine="600"/>
        <w:jc w:val="both"/>
        <w:rPr/>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pStyle w:val="Normal"/>
        <w:spacing w:lineRule="exact" w:line="264" w:before="0" w:after="0"/>
        <w:ind w:firstLine="600"/>
        <w:jc w:val="both"/>
        <w:rPr/>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pStyle w:val="Normal"/>
        <w:spacing w:lineRule="exact" w:line="264" w:before="0" w:after="0"/>
        <w:ind w:firstLine="600"/>
        <w:jc w:val="both"/>
        <w:rPr/>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1" w:name="block-63568522_Копия_1"/>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bookmarkStart w:id="12" w:name="block-63568522"/>
      <w:bookmarkEnd w:id="11"/>
    </w:p>
    <w:p>
      <w:pPr>
        <w:pStyle w:val="Normal"/>
        <w:spacing w:lineRule="exact" w:line="264" w:before="0" w:after="0"/>
        <w:ind w:left="120" w:hanging="0"/>
        <w:jc w:val="both"/>
        <w:rPr/>
      </w:pPr>
      <w:bookmarkStart w:id="13" w:name="block-63568523_Копия_1"/>
      <w:bookmarkEnd w:id="12"/>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pStyle w:val="Normal"/>
        <w:spacing w:lineRule="exact" w:line="264" w:before="0" w:after="0"/>
        <w:ind w:firstLine="600"/>
        <w:jc w:val="both"/>
        <w:rPr/>
      </w:pPr>
      <w:r>
        <w:rPr>
          <w:rFonts w:ascii="Times New Roman" w:hAnsi="Times New Roman"/>
          <w:b/>
          <w:i w:val="false"/>
          <w:color w:val="000000"/>
          <w:sz w:val="28"/>
        </w:rPr>
        <w:t>1) патриотическое воспитание:</w:t>
      </w:r>
    </w:p>
    <w:p>
      <w:pPr>
        <w:pStyle w:val="Normal"/>
        <w:spacing w:lineRule="exact" w:line="264" w:before="0" w:after="0"/>
        <w:ind w:firstLine="600"/>
        <w:jc w:val="both"/>
        <w:rPr/>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pStyle w:val="Normal"/>
        <w:spacing w:lineRule="exact" w:line="264" w:before="0" w:after="0"/>
        <w:ind w:firstLine="600"/>
        <w:jc w:val="both"/>
        <w:rPr/>
      </w:pPr>
      <w:r>
        <w:rPr>
          <w:rFonts w:ascii="Times New Roman" w:hAnsi="Times New Roman"/>
          <w:b/>
          <w:i w:val="false"/>
          <w:color w:val="000000"/>
          <w:sz w:val="28"/>
        </w:rPr>
        <w:t>2) гражданское и духовно-нравственное воспитание:</w:t>
      </w:r>
    </w:p>
    <w:p>
      <w:pPr>
        <w:pStyle w:val="Normal"/>
        <w:spacing w:lineRule="exact" w:line="264" w:before="0" w:after="0"/>
        <w:ind w:firstLine="600"/>
        <w:jc w:val="both"/>
        <w:rPr/>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pStyle w:val="Normal"/>
        <w:spacing w:lineRule="exact" w:line="264" w:before="0" w:after="0"/>
        <w:ind w:firstLine="600"/>
        <w:jc w:val="both"/>
        <w:rPr/>
      </w:pPr>
      <w:r>
        <w:rPr>
          <w:rFonts w:ascii="Times New Roman" w:hAnsi="Times New Roman"/>
          <w:b/>
          <w:i w:val="false"/>
          <w:color w:val="000000"/>
          <w:sz w:val="28"/>
        </w:rPr>
        <w:t>3) трудовое воспитание:</w:t>
      </w:r>
    </w:p>
    <w:p>
      <w:pPr>
        <w:pStyle w:val="Normal"/>
        <w:spacing w:lineRule="exact" w:line="264" w:before="0" w:after="0"/>
        <w:ind w:firstLine="600"/>
        <w:jc w:val="both"/>
        <w:rPr/>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pStyle w:val="Normal"/>
        <w:spacing w:lineRule="exact" w:line="264" w:before="0" w:after="0"/>
        <w:ind w:firstLine="600"/>
        <w:jc w:val="both"/>
        <w:rPr/>
      </w:pPr>
      <w:r>
        <w:rPr>
          <w:rFonts w:ascii="Times New Roman" w:hAnsi="Times New Roman"/>
          <w:b/>
          <w:i w:val="false"/>
          <w:color w:val="000000"/>
          <w:sz w:val="28"/>
        </w:rPr>
        <w:t>4) эстетическое воспитание:</w:t>
      </w:r>
    </w:p>
    <w:p>
      <w:pPr>
        <w:pStyle w:val="Normal"/>
        <w:spacing w:lineRule="exact" w:line="264" w:before="0" w:after="0"/>
        <w:ind w:firstLine="600"/>
        <w:jc w:val="both"/>
        <w:rPr/>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pStyle w:val="Normal"/>
        <w:spacing w:lineRule="exact" w:line="264" w:before="0" w:after="0"/>
        <w:ind w:firstLine="600"/>
        <w:jc w:val="both"/>
        <w:rPr/>
      </w:pPr>
      <w:r>
        <w:rPr>
          <w:rFonts w:ascii="Times New Roman" w:hAnsi="Times New Roman"/>
          <w:b/>
          <w:i w:val="false"/>
          <w:color w:val="000000"/>
          <w:sz w:val="28"/>
        </w:rPr>
        <w:t>5)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pStyle w:val="Normal"/>
        <w:spacing w:lineRule="exact" w:line="264" w:before="0" w:after="0"/>
        <w:ind w:firstLine="600"/>
        <w:jc w:val="both"/>
        <w:rPr/>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pStyle w:val="Normal"/>
        <w:spacing w:lineRule="exact" w:line="264" w:before="0" w:after="0"/>
        <w:ind w:firstLine="600"/>
        <w:jc w:val="both"/>
        <w:rPr/>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pStyle w:val="Normal"/>
        <w:spacing w:lineRule="exact" w:line="264" w:before="0" w:after="0"/>
        <w:ind w:firstLine="600"/>
        <w:jc w:val="both"/>
        <w:rPr/>
      </w:pPr>
      <w:r>
        <w:rPr>
          <w:rFonts w:ascii="Times New Roman" w:hAnsi="Times New Roman"/>
          <w:b/>
          <w:i w:val="false"/>
          <w:color w:val="000000"/>
          <w:sz w:val="28"/>
        </w:rPr>
        <w:t>7) экологическое воспитание:</w:t>
      </w:r>
    </w:p>
    <w:p>
      <w:pPr>
        <w:pStyle w:val="Normal"/>
        <w:spacing w:lineRule="exact" w:line="264" w:before="0" w:after="0"/>
        <w:ind w:firstLine="600"/>
        <w:jc w:val="both"/>
        <w:rPr/>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pStyle w:val="Normal"/>
        <w:spacing w:lineRule="exact" w:line="264" w:before="0" w:after="0"/>
        <w:ind w:firstLine="600"/>
        <w:jc w:val="both"/>
        <w:rPr/>
      </w:pPr>
      <w:r>
        <w:rPr>
          <w:rFonts w:ascii="Times New Roman" w:hAnsi="Times New Roman"/>
          <w:b/>
          <w:i w:val="false"/>
          <w:color w:val="000000"/>
          <w:sz w:val="28"/>
        </w:rPr>
        <w:t>8) адаптация к изменяющимся условиям социальной и природной среды:</w:t>
      </w:r>
    </w:p>
    <w:p>
      <w:pPr>
        <w:pStyle w:val="Normal"/>
        <w:spacing w:lineRule="exact" w:line="264" w:before="0" w:after="0"/>
        <w:ind w:firstLine="600"/>
        <w:jc w:val="both"/>
        <w:rPr/>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pStyle w:val="Normal"/>
        <w:spacing w:lineRule="exact" w:line="264" w:before="0" w:after="0"/>
        <w:ind w:firstLine="600"/>
        <w:jc w:val="both"/>
        <w:rPr/>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pStyle w:val="Normal"/>
        <w:spacing w:lineRule="exact" w:line="264" w:before="0" w:after="0"/>
        <w:ind w:firstLine="600"/>
        <w:jc w:val="both"/>
        <w:rPr/>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Базовые логические действия:</w:t>
      </w:r>
    </w:p>
    <w:p>
      <w:pPr>
        <w:pStyle w:val="Normal"/>
        <w:numPr>
          <w:ilvl w:val="0"/>
          <w:numId w:val="1"/>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1"/>
        </w:numPr>
        <w:spacing w:lineRule="exact" w:line="264" w:before="0" w:after="0"/>
        <w:jc w:val="both"/>
        <w:rPr/>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pStyle w:val="Normal"/>
        <w:numPr>
          <w:ilvl w:val="0"/>
          <w:numId w:val="1"/>
        </w:numPr>
        <w:spacing w:lineRule="exact" w:line="264" w:before="0" w:after="0"/>
        <w:jc w:val="both"/>
        <w:rPr/>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pStyle w:val="Normal"/>
        <w:numPr>
          <w:ilvl w:val="0"/>
          <w:numId w:val="1"/>
        </w:numPr>
        <w:spacing w:lineRule="exact" w:line="264" w:before="0" w:after="0"/>
        <w:jc w:val="both"/>
        <w:rPr/>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pStyle w:val="Normal"/>
        <w:numPr>
          <w:ilvl w:val="0"/>
          <w:numId w:val="1"/>
        </w:numPr>
        <w:spacing w:lineRule="exact" w:line="264" w:before="0" w:after="0"/>
        <w:jc w:val="both"/>
        <w:rPr/>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pStyle w:val="Normal"/>
        <w:numPr>
          <w:ilvl w:val="0"/>
          <w:numId w:val="1"/>
        </w:numPr>
        <w:spacing w:lineRule="exact" w:line="264" w:before="0" w:after="0"/>
        <w:jc w:val="both"/>
        <w:rPr/>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left="120" w:hanging="0"/>
        <w:jc w:val="both"/>
        <w:rPr/>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pStyle w:val="Normal"/>
        <w:numPr>
          <w:ilvl w:val="0"/>
          <w:numId w:val="2"/>
        </w:numPr>
        <w:spacing w:lineRule="exact" w:line="264" w:before="0" w:after="0"/>
        <w:jc w:val="both"/>
        <w:rPr/>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pStyle w:val="Normal"/>
        <w:numPr>
          <w:ilvl w:val="0"/>
          <w:numId w:val="2"/>
        </w:numPr>
        <w:spacing w:lineRule="exact" w:line="264" w:before="0" w:after="0"/>
        <w:jc w:val="both"/>
        <w:rPr/>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pStyle w:val="Normal"/>
        <w:numPr>
          <w:ilvl w:val="0"/>
          <w:numId w:val="2"/>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pStyle w:val="Normal"/>
        <w:numPr>
          <w:ilvl w:val="0"/>
          <w:numId w:val="2"/>
        </w:numPr>
        <w:spacing w:lineRule="exact" w:line="264" w:before="0" w:after="0"/>
        <w:jc w:val="both"/>
        <w:rPr/>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pStyle w:val="Normal"/>
        <w:spacing w:lineRule="exact" w:line="264" w:before="0" w:after="0"/>
        <w:ind w:left="120" w:hanging="0"/>
        <w:jc w:val="both"/>
        <w:rPr/>
      </w:pPr>
      <w:r>
        <w:rPr>
          <w:rFonts w:ascii="Times New Roman" w:hAnsi="Times New Roman"/>
          <w:b/>
          <w:i w:val="false"/>
          <w:color w:val="000000"/>
          <w:sz w:val="28"/>
        </w:rPr>
        <w:t>Работа с информацией:</w:t>
      </w:r>
    </w:p>
    <w:p>
      <w:pPr>
        <w:pStyle w:val="Normal"/>
        <w:numPr>
          <w:ilvl w:val="0"/>
          <w:numId w:val="3"/>
        </w:numPr>
        <w:spacing w:lineRule="exact" w:line="264" w:before="0" w:after="0"/>
        <w:jc w:val="both"/>
        <w:rPr/>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pStyle w:val="Normal"/>
        <w:numPr>
          <w:ilvl w:val="0"/>
          <w:numId w:val="3"/>
        </w:numPr>
        <w:spacing w:lineRule="exact" w:line="264" w:before="0" w:after="0"/>
        <w:jc w:val="both"/>
        <w:rPr/>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pStyle w:val="Normal"/>
        <w:numPr>
          <w:ilvl w:val="0"/>
          <w:numId w:val="3"/>
        </w:numPr>
        <w:spacing w:lineRule="exact" w:line="264" w:before="0" w:after="0"/>
        <w:jc w:val="both"/>
        <w:rPr/>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pStyle w:val="Normal"/>
        <w:numPr>
          <w:ilvl w:val="0"/>
          <w:numId w:val="3"/>
        </w:numPr>
        <w:spacing w:lineRule="exact" w:line="264" w:before="0" w:after="0"/>
        <w:jc w:val="both"/>
        <w:rPr/>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pStyle w:val="Normal"/>
        <w:spacing w:lineRule="exact" w:line="264" w:before="0" w:after="0"/>
        <w:ind w:left="120" w:hanging="0"/>
        <w:jc w:val="both"/>
        <w:rPr/>
      </w:pPr>
      <w:r>
        <w:rPr>
          <w:rFonts w:ascii="Times New Roman" w:hAnsi="Times New Roman"/>
          <w:b/>
          <w:i w:val="false"/>
          <w:color w:val="000000"/>
          <w:sz w:val="28"/>
        </w:rPr>
        <w:t>Коммуникативные универсальные учебные действия:</w:t>
      </w:r>
    </w:p>
    <w:p>
      <w:pPr>
        <w:pStyle w:val="Normal"/>
        <w:numPr>
          <w:ilvl w:val="0"/>
          <w:numId w:val="4"/>
        </w:numPr>
        <w:spacing w:lineRule="exact" w:line="264" w:before="0" w:after="0"/>
        <w:jc w:val="both"/>
        <w:rPr/>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pStyle w:val="Normal"/>
        <w:numPr>
          <w:ilvl w:val="0"/>
          <w:numId w:val="4"/>
        </w:numPr>
        <w:spacing w:lineRule="exact" w:line="264" w:before="0" w:after="0"/>
        <w:jc w:val="both"/>
        <w:rPr/>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numPr>
          <w:ilvl w:val="0"/>
          <w:numId w:val="4"/>
        </w:numPr>
        <w:spacing w:lineRule="exact" w:line="264" w:before="0" w:after="0"/>
        <w:jc w:val="both"/>
        <w:rPr/>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numPr>
          <w:ilvl w:val="0"/>
          <w:numId w:val="4"/>
        </w:numPr>
        <w:spacing w:lineRule="exact" w:line="264" w:before="0" w:after="0"/>
        <w:jc w:val="both"/>
        <w:rPr/>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pStyle w:val="Normal"/>
        <w:numPr>
          <w:ilvl w:val="0"/>
          <w:numId w:val="4"/>
        </w:numPr>
        <w:spacing w:lineRule="exact" w:line="264" w:before="0" w:after="0"/>
        <w:jc w:val="both"/>
        <w:rPr/>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numPr>
          <w:ilvl w:val="0"/>
          <w:numId w:val="4"/>
        </w:numPr>
        <w:spacing w:lineRule="exact" w:line="264" w:before="0" w:after="0"/>
        <w:jc w:val="both"/>
        <w:rPr/>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Самоорганизация:</w:t>
      </w:r>
    </w:p>
    <w:p>
      <w:pPr>
        <w:pStyle w:val="Normal"/>
        <w:numPr>
          <w:ilvl w:val="0"/>
          <w:numId w:val="5"/>
        </w:numPr>
        <w:spacing w:lineRule="exact" w:line="264" w:before="0" w:after="0"/>
        <w:jc w:val="both"/>
        <w:rPr/>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exact" w:line="264" w:before="0" w:after="0"/>
        <w:ind w:left="120" w:hanging="0"/>
        <w:jc w:val="both"/>
        <w:rPr/>
      </w:pPr>
      <w:r>
        <w:rPr>
          <w:rFonts w:ascii="Times New Roman" w:hAnsi="Times New Roman"/>
          <w:b/>
          <w:i w:val="false"/>
          <w:color w:val="000000"/>
          <w:sz w:val="28"/>
        </w:rPr>
        <w:t>Самоконтроль, эмоциональный интеллект:</w:t>
      </w:r>
    </w:p>
    <w:p>
      <w:pPr>
        <w:pStyle w:val="Normal"/>
        <w:numPr>
          <w:ilvl w:val="0"/>
          <w:numId w:val="6"/>
        </w:numPr>
        <w:spacing w:lineRule="exact" w:line="264" w:before="0" w:after="0"/>
        <w:jc w:val="both"/>
        <w:rPr/>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pStyle w:val="Normal"/>
        <w:numPr>
          <w:ilvl w:val="0"/>
          <w:numId w:val="6"/>
        </w:numPr>
        <w:spacing w:lineRule="exact" w:line="264" w:before="0" w:after="0"/>
        <w:jc w:val="both"/>
        <w:rPr/>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pStyle w:val="Normal"/>
        <w:numPr>
          <w:ilvl w:val="0"/>
          <w:numId w:val="6"/>
        </w:numPr>
        <w:spacing w:lineRule="exact" w:line="264" w:before="0" w:after="0"/>
        <w:jc w:val="both"/>
        <w:rPr/>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bookmarkStart w:id="14" w:name="_Toc124426249"/>
      <w:bookmarkEnd w:id="14"/>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pStyle w:val="Normal"/>
        <w:spacing w:lineRule="exact" w:line="264" w:before="0" w:after="0"/>
        <w:ind w:firstLine="600"/>
        <w:jc w:val="both"/>
        <w:rPr/>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pStyle w:val="Normal"/>
        <w:spacing w:lineRule="exact" w:line="264" w:before="0" w:after="0"/>
        <w:ind w:firstLine="600"/>
        <w:jc w:val="both"/>
        <w:rPr/>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pStyle w:val="Normal"/>
        <w:spacing w:lineRule="exact" w:line="264" w:before="0" w:after="0"/>
        <w:ind w:firstLine="600"/>
        <w:jc w:val="both"/>
        <w:rPr/>
      </w:pPr>
      <w:r>
        <w:rPr>
          <w:rFonts w:ascii="Times New Roman" w:hAnsi="Times New Roman"/>
          <w:b w:val="false"/>
          <w:i w:val="false"/>
          <w:color w:val="000000"/>
          <w:sz w:val="28"/>
        </w:rPr>
        <w:t>Строить чертежи к геометрическим задачам.</w:t>
      </w:r>
    </w:p>
    <w:p>
      <w:pPr>
        <w:pStyle w:val="Normal"/>
        <w:spacing w:lineRule="exact" w:line="264" w:before="0" w:after="0"/>
        <w:ind w:firstLine="600"/>
        <w:jc w:val="both"/>
        <w:rPr/>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pStyle w:val="Normal"/>
        <w:spacing w:lineRule="exact" w:line="264" w:before="0" w:after="0"/>
        <w:ind w:firstLine="600"/>
        <w:jc w:val="both"/>
        <w:rPr/>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pStyle w:val="Normal"/>
        <w:spacing w:lineRule="exact" w:line="264" w:before="0" w:after="0"/>
        <w:ind w:firstLine="600"/>
        <w:jc w:val="both"/>
        <w:rPr/>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pStyle w:val="Normal"/>
        <w:spacing w:lineRule="exact" w:line="264" w:before="0" w:after="0"/>
        <w:ind w:firstLine="600"/>
        <w:jc w:val="both"/>
        <w:rPr/>
      </w:pPr>
      <w:r>
        <w:rPr>
          <w:rFonts w:ascii="Times New Roman" w:hAnsi="Times New Roman"/>
          <w:b w:val="false"/>
          <w:i w:val="false"/>
          <w:color w:val="000000"/>
          <w:sz w:val="28"/>
        </w:rPr>
        <w:t>Решать задачи на клетчатой бумаге.</w:t>
      </w:r>
    </w:p>
    <w:p>
      <w:pPr>
        <w:pStyle w:val="Normal"/>
        <w:spacing w:lineRule="exact" w:line="264" w:before="0" w:after="0"/>
        <w:ind w:firstLine="600"/>
        <w:jc w:val="both"/>
        <w:rPr/>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pStyle w:val="Normal"/>
        <w:spacing w:lineRule="exact" w:line="264" w:before="0" w:after="0"/>
        <w:ind w:firstLine="600"/>
        <w:jc w:val="both"/>
        <w:rPr/>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pStyle w:val="Normal"/>
        <w:spacing w:lineRule="exact" w:line="264" w:before="0" w:after="0"/>
        <w:ind w:firstLine="600"/>
        <w:jc w:val="both"/>
        <w:rPr/>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pStyle w:val="Normal"/>
        <w:spacing w:lineRule="exact" w:line="264" w:before="0" w:after="0"/>
        <w:ind w:firstLine="600"/>
        <w:jc w:val="both"/>
        <w:rPr/>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pStyle w:val="Normal"/>
        <w:spacing w:lineRule="exact" w:line="264" w:before="0" w:after="0"/>
        <w:ind w:firstLine="600"/>
        <w:jc w:val="both"/>
        <w:rPr/>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pStyle w:val="Normal"/>
        <w:spacing w:lineRule="exact" w:line="264" w:before="0" w:after="0"/>
        <w:ind w:firstLine="600"/>
        <w:jc w:val="both"/>
        <w:rPr/>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pStyle w:val="Normal"/>
        <w:spacing w:lineRule="exact" w:line="264" w:before="0" w:after="0"/>
        <w:ind w:firstLine="600"/>
        <w:jc w:val="both"/>
        <w:rPr/>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pStyle w:val="Normal"/>
        <w:spacing w:lineRule="exact" w:line="264" w:before="0" w:after="0"/>
        <w:ind w:firstLine="600"/>
        <w:jc w:val="both"/>
        <w:rPr/>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pStyle w:val="Normal"/>
        <w:spacing w:lineRule="exact" w:line="264" w:before="0" w:after="0"/>
        <w:ind w:firstLine="600"/>
        <w:jc w:val="both"/>
        <w:rPr/>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pStyle w:val="Normal"/>
        <w:spacing w:lineRule="exact" w:line="264" w:before="0" w:after="0"/>
        <w:ind w:firstLine="600"/>
        <w:jc w:val="both"/>
        <w:rPr/>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pStyle w:val="Normal"/>
        <w:spacing w:lineRule="exact" w:line="264" w:before="0" w:after="0"/>
        <w:ind w:firstLine="600"/>
        <w:jc w:val="both"/>
        <w:rPr/>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pStyle w:val="Normal"/>
        <w:spacing w:lineRule="exact" w:line="264" w:before="0" w:after="0"/>
        <w:ind w:firstLine="600"/>
        <w:jc w:val="both"/>
        <w:rPr/>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pStyle w:val="Normal"/>
        <w:spacing w:lineRule="exact" w:line="264" w:before="0" w:after="0"/>
        <w:ind w:firstLine="600"/>
        <w:jc w:val="both"/>
        <w:rPr/>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pStyle w:val="Normal"/>
        <w:spacing w:lineRule="exact" w:line="264" w:before="0" w:after="0"/>
        <w:ind w:firstLine="600"/>
        <w:jc w:val="both"/>
        <w:rPr/>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pStyle w:val="Normal"/>
        <w:spacing w:lineRule="exact" w:line="264" w:before="0" w:after="0"/>
        <w:ind w:firstLine="600"/>
        <w:jc w:val="both"/>
        <w:rPr/>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pStyle w:val="Normal"/>
        <w:spacing w:lineRule="exact" w:line="264" w:before="0" w:after="0"/>
        <w:ind w:firstLine="600"/>
        <w:jc w:val="both"/>
        <w:rPr/>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pStyle w:val="Normal"/>
        <w:spacing w:lineRule="exact" w:line="264" w:before="0" w:after="0"/>
        <w:ind w:firstLine="600"/>
        <w:jc w:val="both"/>
        <w:rPr/>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pStyle w:val="Normal"/>
        <w:spacing w:lineRule="exact" w:line="264" w:before="0" w:after="0"/>
        <w:ind w:firstLine="600"/>
        <w:jc w:val="both"/>
        <w:rPr/>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pStyle w:val="Normal"/>
        <w:spacing w:lineRule="exact" w:line="264" w:before="0" w:after="0"/>
        <w:ind w:firstLine="600"/>
        <w:jc w:val="both"/>
        <w:rPr/>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pStyle w:val="Normal"/>
        <w:spacing w:lineRule="exact" w:line="264" w:before="0" w:after="0"/>
        <w:ind w:firstLine="600"/>
        <w:jc w:val="both"/>
        <w:rPr/>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15" w:name="block-63568523_Копия_1"/>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bookmarkStart w:id="16" w:name="block-63568523"/>
      <w:bookmarkEnd w:id="15"/>
    </w:p>
    <w:p>
      <w:pPr>
        <w:pStyle w:val="Normal"/>
        <w:spacing w:before="0" w:after="0"/>
        <w:ind w:left="120" w:hanging="0"/>
        <w:jc w:val="left"/>
        <w:rPr/>
      </w:pPr>
      <w:bookmarkStart w:id="17" w:name="block-63568526"/>
      <w:bookmarkEnd w:id="16"/>
      <w:bookmarkEnd w:id="17"/>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8" w:type="dxa"/>
        <w:tblLayout w:type="fixed"/>
        <w:tblCellMar>
          <w:top w:w="50" w:type="dxa"/>
          <w:left w:w="100" w:type="dxa"/>
          <w:bottom w:w="0" w:type="dxa"/>
          <w:right w:w="108" w:type="dxa"/>
        </w:tblCellMar>
      </w:tblPr>
      <w:tblGrid>
        <w:gridCol w:w="694"/>
        <w:gridCol w:w="2399"/>
        <w:gridCol w:w="1454"/>
        <w:gridCol w:w="2493"/>
        <w:gridCol w:w="2614"/>
        <w:gridCol w:w="3939"/>
      </w:tblGrid>
      <w:tr>
        <w:trPr>
          <w:trHeight w:val="144" w:hRule="atLeast"/>
        </w:trPr>
        <w:tc>
          <w:tcPr>
            <w:tcW w:w="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5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9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69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39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93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https://m.edsoo.ru/7f415e2e</w:t>
              </w:r>
            </w:hyperlink>
          </w:p>
        </w:tc>
      </w:tr>
      <w:tr>
        <w:trPr>
          <w:trHeight w:val="144" w:hRule="atLeast"/>
        </w:trPr>
        <w:tc>
          <w:tcPr>
            <w:tcW w:w="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Треугольники</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22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https://m.edsoo.ru/7f415e2e</w:t>
              </w:r>
            </w:hyperlink>
          </w:p>
        </w:tc>
      </w:tr>
      <w:tr>
        <w:trPr>
          <w:trHeight w:val="144" w:hRule="atLeast"/>
        </w:trPr>
        <w:tc>
          <w:tcPr>
            <w:tcW w:w="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Параллельные прямые, сумма углов треугольника</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144" w:hRule="atLeast"/>
        </w:trPr>
        <w:tc>
          <w:tcPr>
            <w:tcW w:w="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Окружность и круг. Геометрические построения</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44" w:hRule="atLeast"/>
        </w:trPr>
        <w:tc>
          <w:tcPr>
            <w:tcW w:w="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знаний</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44" w:hRule="atLeast"/>
        </w:trPr>
        <w:tc>
          <w:tcPr>
            <w:tcW w:w="30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Layout w:type="fixed"/>
        <w:tblCellMar>
          <w:top w:w="50" w:type="dxa"/>
          <w:left w:w="100" w:type="dxa"/>
          <w:bottom w:w="0" w:type="dxa"/>
          <w:right w:w="108" w:type="dxa"/>
        </w:tblCellMar>
      </w:tblPr>
      <w:tblGrid>
        <w:gridCol w:w="659"/>
        <w:gridCol w:w="2800"/>
        <w:gridCol w:w="1391"/>
        <w:gridCol w:w="2425"/>
        <w:gridCol w:w="2548"/>
        <w:gridCol w:w="3770"/>
      </w:tblGrid>
      <w:tr>
        <w:trPr>
          <w:trHeight w:val="144" w:hRule="atLeast"/>
        </w:trPr>
        <w:tc>
          <w:tcPr>
            <w:tcW w:w="6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8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36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77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65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0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3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4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77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Четырёхугольники</w:t>
            </w:r>
          </w:p>
        </w:tc>
        <w:tc>
          <w:tcPr>
            <w:tcW w:w="13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13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4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13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Пифагора и начала тригонометрии</w:t>
            </w:r>
          </w:p>
        </w:tc>
        <w:tc>
          <w:tcPr>
            <w:tcW w:w="13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13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144" w:hRule="atLeast"/>
        </w:trPr>
        <w:tc>
          <w:tcPr>
            <w:tcW w:w="6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знаний</w:t>
            </w:r>
          </w:p>
        </w:tc>
        <w:tc>
          <w:tcPr>
            <w:tcW w:w="13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7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144" w:hRule="atLeast"/>
        </w:trPr>
        <w:tc>
          <w:tcPr>
            <w:tcW w:w="345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5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8" w:type="dxa"/>
        <w:tblLayout w:type="fixed"/>
        <w:tblCellMar>
          <w:top w:w="50" w:type="dxa"/>
          <w:left w:w="100" w:type="dxa"/>
          <w:bottom w:w="0" w:type="dxa"/>
          <w:right w:w="108" w:type="dxa"/>
        </w:tblCellMar>
      </w:tblPr>
      <w:tblGrid>
        <w:gridCol w:w="686"/>
        <w:gridCol w:w="2480"/>
        <w:gridCol w:w="1441"/>
        <w:gridCol w:w="2479"/>
        <w:gridCol w:w="2602"/>
        <w:gridCol w:w="3905"/>
      </w:tblGrid>
      <w:tr>
        <w:trPr>
          <w:trHeight w:val="144" w:hRule="atLeast"/>
        </w:trPr>
        <w:tc>
          <w:tcPr>
            <w:tcW w:w="68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4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52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90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68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48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4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6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905"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Тригонометрия. Теоремы косинусов и синусов. Решение треугольников</w:t>
            </w:r>
          </w:p>
        </w:tc>
        <w:tc>
          <w:tcPr>
            <w:tcW w:w="1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4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https://m.edsoo.ru/7f41a12c</w:t>
              </w:r>
            </w:hyperlink>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Преобразование подобия. Метрические соотношения в окружности</w:t>
            </w:r>
          </w:p>
        </w:tc>
        <w:tc>
          <w:tcPr>
            <w:tcW w:w="1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https://m.edsoo.ru/7f41a12c</w:t>
              </w:r>
            </w:hyperlink>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Векторы</w:t>
            </w:r>
          </w:p>
        </w:tc>
        <w:tc>
          <w:tcPr>
            <w:tcW w:w="1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Декартовы координаты на плоскости </w:t>
            </w:r>
          </w:p>
        </w:tc>
        <w:tc>
          <w:tcPr>
            <w:tcW w:w="1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6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Движения плоскости</w:t>
            </w:r>
          </w:p>
        </w:tc>
        <w:tc>
          <w:tcPr>
            <w:tcW w:w="1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6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w:t>
            </w:r>
          </w:p>
        </w:tc>
        <w:tc>
          <w:tcPr>
            <w:tcW w:w="1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144" w:hRule="atLeast"/>
        </w:trPr>
        <w:tc>
          <w:tcPr>
            <w:tcW w:w="316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6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90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8" w:name="block-63568526"/>
      <w:bookmarkStart w:id="19" w:name="block-63568526"/>
      <w:bookmarkEnd w:id="19"/>
    </w:p>
    <w:p>
      <w:pPr>
        <w:pStyle w:val="Normal"/>
        <w:spacing w:before="0" w:after="0"/>
        <w:ind w:left="120" w:hanging="0"/>
        <w:jc w:val="left"/>
        <w:rPr/>
      </w:pPr>
      <w:bookmarkStart w:id="20" w:name="block-63568527"/>
      <w:bookmarkEnd w:id="20"/>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8" w:type="dxa"/>
        <w:tblLayout w:type="fixed"/>
        <w:tblCellMar>
          <w:top w:w="50" w:type="dxa"/>
          <w:left w:w="100" w:type="dxa"/>
          <w:bottom w:w="0" w:type="dxa"/>
          <w:right w:w="108" w:type="dxa"/>
        </w:tblCellMar>
      </w:tblPr>
      <w:tblGrid>
        <w:gridCol w:w="564"/>
        <w:gridCol w:w="2559"/>
        <w:gridCol w:w="1229"/>
        <w:gridCol w:w="2234"/>
        <w:gridCol w:w="2371"/>
        <w:gridCol w:w="1764"/>
        <w:gridCol w:w="2872"/>
      </w:tblGrid>
      <w:tr>
        <w:trPr>
          <w:trHeight w:val="144" w:hRule="atLeast"/>
        </w:trPr>
        <w:tc>
          <w:tcPr>
            <w:tcW w:w="5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5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83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7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87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56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55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76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72"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Простейшие геометрические объекты</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https://m.edsoo.ru/05638ea6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https://m.edsoo.ru/8866b724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Многоугольник, ломаная</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https://m.edsoo.ru/a81f5d79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https://m.edsoo.ru/8866cb6a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Смежные и вертикальные углы</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https://m.edsoo.ru/2c30a397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https://m.edsoo.ru/8866c5c0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Смежные и вертикальные углы</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https://m.edsoo.ru/6a231c50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https://m.edsoo.ru/8866c7be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Смежные и вертикальные углы</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https://m.edsoo.ru/8fadb326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Смежные и вертикальные углы</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https://m.edsoo.ru/175139e5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Смежные и вертикальные углы</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https://m.edsoo.ru/4402bee7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Смежные и вертикальные углы</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https://m.edsoo.ru/9c510df4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Измерение линейных и угловых величин, вычисление отрезков и углов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https://m.edsoo.ru/e8abda3f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Измерение линейных и угловых величин, вычисление отрезков и углов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https://m.edsoo.ru/1032667b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https://m.edsoo.ru/8866c3ea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Измерение линейных и угловых величин, вычисление отрезков и углов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https://m.edsoo.ru/5f533182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Измерение линейных и угловых величин, вычисление отрезков и углов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https://m.edsoo.ru/ea141a3f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Периметр и площадь фигур, составленных из прямоугольников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https://m.edsoo.ru/4678a8f6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Периметр и площадь фигур, составленных из прямоугольников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https://m.edsoo.ru/dbbd550c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https://m.edsoo.ru/7de27e8a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https://m.edsoo.ru/8866ce80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равенства треугольников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https://m.edsoo.ru/652689f2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https://m.edsoo.ru/8866d1fa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равенства треугольников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https://m.edsoo.ru/1e479e05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https://m.edsoo.ru/8866d34e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равенства треугольников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https://m.edsoo.ru/8127f2f2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https://m.edsoo.ru/8866e01e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равенства треугольников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https://m.edsoo.ru/1cbe7520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равенства треугольников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https://m.edsoo.ru/74f907d2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равенства треугольников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https://m.edsoo.ru/e0a24d0c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https://m.edsoo.ru/8866e88e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Признаки равенства прямоугольных треугольников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https://m.edsoo.ru/e4ea31e1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Признаки равенства прямоугольных треугольников</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https://m.edsoo.ru/0e7aaa0c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https://m.edsoo.ru/5088ba07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https://m.edsoo.ru/8866e9ec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https://m.edsoo.ru/713c5f41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Равнобедренные и равносторонние треугольники</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https://m.edsoo.ru/a72f0b57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https://m.edsoo.ru/8866d6fa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Признаки и свойства равнобедренного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https://m.edsoo.ru/9ab505cf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https://m.edsoo.ru/8866d880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Признаки и свойства равнобедренного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https://m.edsoo.ru/c6f8fa44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https://m.edsoo.ru/8866d880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Признаки и свойства равнобедренного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https://m.edsoo.ru/22039386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https://m.edsoo.ru/8866e26c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Неравенства в геометрии</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https://m.edsoo.ru/90161032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Неравенства в геометрии</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https://m.edsoo.ru/31bb02cc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https://m.edsoo.ru/8866e3a2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Неравенства в геометрии</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https://m.edsoo.ru/f4df2634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Неравенства в геометрии</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https://m.edsoo.ru/4afc11cf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Прямоугольный треугольник с углом в 30°</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https://m.edsoo.ru/47fba5fa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https://m.edsoo.ru/8866eb22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Прямоугольный треугольник с углом в 30°</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https://m.edsoo.ru/7f8958e0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"Треугольники"</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https://m.edsoo.ru/8cab7267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https://m.edsoo.ru/8866ecbc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Параллельные прямые, их свойства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https://m.edsoo.ru/3b4949c2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https://m.edsoo.ru/8866ef64</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Пятый постулат Евклида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https://m.edsoo.ru/6aac77b5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https://m.edsoo.ru/309b3b5c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https://m.edsoo.ru/8866f086</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https://m.edsoo.ru/fb923d99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https://m.edsoo.ru/b6ae5952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https://m.edsoo.ru/583da5c0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https://m.edsoo.ru/758fe851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https://m.edsoo.ru/8866f3b0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https://m.edsoo.ru/fa66d3ae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https://m.edsoo.ru/b49d2d60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Сумма углов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https://m.edsoo.ru/0230d739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https://m.edsoo.ru/8866f630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Сумма углов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https://m.edsoo.ru/9f155355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https://m.edsoo.ru/8866f8ba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Внешние углы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https://m.edsoo.ru/25b5a159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https://m.edsoo.ru/8866fa5e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Внешние углы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https://m.edsoo.ru/e5887432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https://m.edsoo.ru/340f6916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https://m.edsoo.ru/8866fe6e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Окружность, хорды и диаметр, их свойства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https://m.edsoo.ru/51dbf23e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https://m.edsoo.ru/88670800</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Касательная к окружности</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https://m.edsoo.ru/aed3cdce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https://m.edsoo.ru/88670e9a</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Окружность, вписанная в угол</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https://m.edsoo.ru/85afd155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Окружность, вписанная в угол</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https://m.edsoo.ru/bbd6e589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 ГМТ, применение в задачах</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https://m.edsoo.ru/a92680ab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https://m.edsoo.ru/8867013e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 ГМТ, применение в задачах</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https://m.edsoo.ru/321fb7ac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https://m.edsoo.ru/88670508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https://m.edsoo.ru/34dbeab7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Окружность, описанная около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https://m.edsoo.ru/df39637c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https://m.edsoo.ru/88670a62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Окружность, описанная около треугольника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https://m.edsoo.ru/072de4fb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Окружность, вписанная в треугольник</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https://m.edsoo.ru/188431f6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https://m.edsoo.ru/8867103e</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Окружность, вписанная в треугольник</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https://m.edsoo.ru/a2aa1eea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Простейшие задачи на построение</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https://m.edsoo.ru/28e26158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https://m.edsoo.ru/88671188</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Простейшие задачи на построение</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https://m.edsoo.ru/c9f20028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https://m.edsoo.ru/886712d2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https://m.edsoo.ru/c4b18567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https://m.edsoo.ru/88671462</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https://m.edsoo.ru/ff49735e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https://m.edsoo.ru/886715b6</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https://m.edsoo.ru/ed6dd502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https://m.edsoo.ru/886716ec</w:t>
              </w:r>
            </w:hyperlink>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https://m.edsoo.ru/3f9306c4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25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https://m.edsoo.ru/b3a5cb7e </w:t>
            </w:r>
          </w:p>
        </w:tc>
        <w:tc>
          <w:tcPr>
            <w:tcW w:w="28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https://m.edsoo.ru/886719bc</w:t>
              </w:r>
            </w:hyperlink>
          </w:p>
        </w:tc>
      </w:tr>
      <w:tr>
        <w:trPr>
          <w:trHeight w:val="144" w:hRule="atLeast"/>
        </w:trPr>
        <w:tc>
          <w:tcPr>
            <w:tcW w:w="312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2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6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Layout w:type="fixed"/>
        <w:tblCellMar>
          <w:top w:w="50" w:type="dxa"/>
          <w:left w:w="100" w:type="dxa"/>
          <w:bottom w:w="0" w:type="dxa"/>
          <w:right w:w="108" w:type="dxa"/>
        </w:tblCellMar>
      </w:tblPr>
      <w:tblGrid>
        <w:gridCol w:w="516"/>
        <w:gridCol w:w="3040"/>
        <w:gridCol w:w="1147"/>
        <w:gridCol w:w="2137"/>
        <w:gridCol w:w="2282"/>
        <w:gridCol w:w="1693"/>
        <w:gridCol w:w="2778"/>
      </w:tblGrid>
      <w:tr>
        <w:trPr>
          <w:trHeight w:val="144" w:hRule="atLeast"/>
        </w:trPr>
        <w:tc>
          <w:tcPr>
            <w:tcW w:w="5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56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77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51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69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7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Параллелограмм, его признаки и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https://m.edsoo.ru/5e439228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https://m.edsoo.ru/88671af2</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Параллелограмм, его признаки и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https://m.edsoo.ru/d6f6b606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https://m.edsoo.ru/88671ca0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Параллелограмм, его признаки и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https://m.edsoo.ru/82e9c21f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https://m.edsoo.ru/88671ca0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https://m.edsoo.ru/824e77e9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https://m.edsoo.ru/88671dea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https://m.edsoo.ru/ab07b3b6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https://m.edsoo.ru/88671f20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https://m.edsoo.ru/4c61df44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https://m.edsoo.ru/8867209c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Трапеция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https://m.edsoo.ru/4022ca7f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https://m.edsoo.ru/88672358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Равнобокая и прямоугольная трапеции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https://m.edsoo.ru/c4c1a0ab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https://m.edsoo.ru/8867252e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Равнобокая и прямоугольная трапеции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https://m.edsoo.ru/f014a37e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https://m.edsoo.ru/88672858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Метод удвоения медианы</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https://m.edsoo.ru/66371963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https://m.edsoo.ru/88672b14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Центральная симметрия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https://m.edsoo.ru/186d3826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https://m.edsoo.ru/88672b14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"Четырёхугольники"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https://m.edsoo.ru/80d3bc70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https://m.edsoo.ru/88672c9a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Фалеса и теорема о пропорциональных отрезках</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https://m.edsoo.ru/836f92d2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https://m.edsoo.ru/8867337a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Средняя линия треугольника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https://m.edsoo.ru/346ba0d0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https://m.edsoo.ru/88672e0c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Средняя линия треугольника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https://m.edsoo.ru/d50695e1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https://m.edsoo.ru/88672f38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Трапеция, её средняя линия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https://m.edsoo.ru/073bdd53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https://m.edsoo.ru/88672358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Трапеция, её средняя линия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https://m.edsoo.ru/2a76e3c1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https://m.edsoo.ru/88673064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Пропорциональные отрезки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https://m.edsoo.ru/717099d6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https://m.edsoo.ru/88673794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Пропорциональные отрезки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https://m.edsoo.ru/c9e7ed3f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https://m.edsoo.ru/88673794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Центр масс в треугольнике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https://m.edsoo.ru/73abec44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https://m.edsoo.ru/886738fc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Подобные треугольники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https://m.edsoo.ru/34740409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https://m.edsoo.ru/88673a78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подобия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https://m.edsoo.ru/cbb3d0c0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https://m.edsoo.ru/88673bae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подобия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https://m.edsoo.ru/dbfdb824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https://m.edsoo.ru/88673d52</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подобия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https://m.edsoo.ru/73f275aa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https://m.edsoo.ru/8867400e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Три признака подобия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https://m.edsoo.ru/99670ce3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подобия при решении практических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https://m.edsoo.ru/94539cdc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"Подобные треугольники"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https://m.edsoo.ru/78c107b0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https://m.edsoo.ru/8867445a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Свойства площадей геометрических фигур</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https://m.edsoo.ru/1c9c41b1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https://m.edsoo.ru/886745fe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Формулы для площади треугольника, параллелограмма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https://m.edsoo.ru/8c14d56f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https://m.edsoo.ru/88674860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Формулы для площади треугольника, параллелограмма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https://m.edsoo.ru/52ade548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https://m.edsoo.ru/88674a22</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Формулы для площади треугольника, параллелограмма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https://m.edsoo.ru/88eba85f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https://m.edsoo.ru/88674a22</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Формулы для площади треугольника, параллелограмма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https://m.edsoo.ru/de6a1a55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https://m.edsoo.ru/88675288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Формулы для площади треугольника, параллелограмма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https://m.edsoo.ru/aa755254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https://m.edsoo.ru/8867542c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Вычисление площадей сложных фигур</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https://m.edsoo.ru/4ead3288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https://m.edsoo.ru/88674e78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Площади фигур на клетчатой бумаге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https://m.edsoo.ru/276013b4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https://m.edsoo.ru/8867473e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Площади подобных фигур</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https://m.edsoo.ru/3975fd9d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Площади подобных фигур</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https://m.edsoo.ru/71946d48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Задачи с практическим содержанием</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https://m.edsoo.ru/99204b4f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https://m.edsoo.ru/88675558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Задачи с практическим содержанием</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https://m.edsoo.ru/e1ba1ccd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https://m.edsoo.ru/88675684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Решение задач с помощью метода вспомогательной площади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https://m.edsoo.ru/41930b51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https://m.edsoo.ru/88674f90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"Площадь"</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https://m.edsoo.ru/be7788be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https://m.edsoo.ru/8867579c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Пифагора и её применение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https://m.edsoo.ru/d444598b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https://m.edsoo.ru/88675918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Пифагора и её применение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https://m.edsoo.ru/177af749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https://m.edsoo.ru/88675918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Пифагора и её применение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https://m.edsoo.ru/caaedfd1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https://m.edsoo.ru/88675abc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Пифагора и её применение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https://m.edsoo.ru/941e1f37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Пифагора и её применение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https://m.edsoo.ru/b826b46b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https://m.edsoo.ru/f7c32888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https://m.edsoo.ru/88675d32</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Основное тригонометрическое тождество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https://m.edsoo.ru/fce112fb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https://m.edsoo.ru/88675f44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Основное тригонометрическое тождество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https://m.edsoo.ru/131236e0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Основное тригонометрическое тождество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https://m.edsoo.ru/3cbbba51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https://m.edsoo.ru/2703472e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https://m.edsoo.ru/8a1407e8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Вписанные и центральные углы, угол между касательной и хордой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https://m.edsoo.ru/e3071b22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https://m.edsoo.ru/8a1415b2</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Вписанные и центральные углы, угол между касательной и хордой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https://m.edsoo.ru/27e86f5c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https://m.edsoo.ru/8a141940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Вписанные и центральные углы, угол между касательной и хордой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https://m.edsoo.ru/5da94f2c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https://m.edsoo.ru/8a141b34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Углы между хордами и секущими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https://m.edsoo.ru/07141ba9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Углы между хордами и секущими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https://m.edsoo.ru/20d4c8f3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Вписанные и описанные четырёхугольники, их признаки и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https://m.edsoo.ru/5ab388b1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https://m.edsoo.ru/8a140f86</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Вписанные и описанные четырёхугольники, их признаки и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https://m.edsoo.ru/96ef5435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https://m.edsoo.ru/8a1416d4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Вписанные и описанные четырёхугольники, их признаки и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https://m.edsoo.ru/d064d0bc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https://m.edsoo.ru/8a1416d4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https://m.edsoo.ru/418af58d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https://m.edsoo.ru/22836e20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Взаимное расположение двух окружностей, общие касательные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https://m.edsoo.ru/67c666e6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https://m.edsoo.ru/8a1410a8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Касание окружностей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https://m.edsoo.ru/3b3b9e73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https://m.edsoo.ru/8a1410a8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https://m.edsoo.ru/f751c400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https://m.edsoo.ru/8a141c88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https://m.edsoo.ru/731bcc22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https://m.edsoo.ru/8a141ddc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https://m.edsoo.ru/ec6eeb67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https://m.edsoo.ru/8a141efe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https://m.edsoo.ru/b99ab96a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https://m.edsoo.ru/8a142368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https://m.edsoo.ru/3d1b91c9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https://m.edsoo.ru/8a1420ac</w:t>
              </w:r>
            </w:hyperlink>
          </w:p>
        </w:tc>
      </w:tr>
      <w:tr>
        <w:trPr>
          <w:trHeight w:val="144" w:hRule="atLeast"/>
        </w:trPr>
        <w:tc>
          <w:tcPr>
            <w:tcW w:w="35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7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8" w:type="dxa"/>
        <w:tblLayout w:type="fixed"/>
        <w:tblCellMar>
          <w:top w:w="50" w:type="dxa"/>
          <w:left w:w="100" w:type="dxa"/>
          <w:bottom w:w="0" w:type="dxa"/>
          <w:right w:w="108" w:type="dxa"/>
        </w:tblCellMar>
      </w:tblPr>
      <w:tblGrid>
        <w:gridCol w:w="516"/>
        <w:gridCol w:w="3040"/>
        <w:gridCol w:w="1147"/>
        <w:gridCol w:w="2137"/>
        <w:gridCol w:w="2282"/>
        <w:gridCol w:w="1693"/>
        <w:gridCol w:w="2778"/>
      </w:tblGrid>
      <w:tr>
        <w:trPr>
          <w:trHeight w:val="144" w:hRule="atLeast"/>
        </w:trPr>
        <w:tc>
          <w:tcPr>
            <w:tcW w:w="5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56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77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51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69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7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Определение тригонометрических функций углов от 0° до 180°</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https://m.edsoo.ru/b0f279d7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https://m.edsoo.ru/8a1424bc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Формулы приведения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https://m.edsoo.ru/0b52b1f0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https://m.edsoo.ru/2fbc5c94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https://m.edsoo.ru/8a14336c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https://m.edsoo.ru/09842587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https://m.edsoo.ru/0cc8f493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https://m.edsoo.ru/8a142d5e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https://m.edsoo.ru/700fc1eb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https://m.edsoo.ru/8a142e8a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https://m.edsoo.ru/7d717b75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https://m.edsoo.ru/e9816075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Нахождение длин сторон и величин углов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https://m.edsoo.ru/30d040df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https://m.edsoo.ru/8a1430b0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https://m.edsoo.ru/7532e69a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https://m.edsoo.ru/8a142ac0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https://m.edsoo.ru/0d7a7413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https://m.edsoo.ru/8a142ac0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https://m.edsoo.ru/40b188f2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https://m.edsoo.ru/b29852f2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Практическое применение теорем синусов и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https://m.edsoo.ru/b41877d0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https://m.edsoo.ru/8a142c3c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Практическое применение теорем синусов и косинусов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https://m.edsoo.ru/c86a0773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"Решение треугольников"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https://m.edsoo.ru/4d9f8238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https://m.edsoo.ru/8a14392a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 преобразовании подобия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https://m.edsoo.ru/f272fb20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https://m.edsoo.ru/8a143ab0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Соответственные элементы подобных фигур</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https://m.edsoo.ru/9804a669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https://m.edsoo.ru/8a143de4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Соответственные элементы подобных фигур</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https://m.edsoo.ru/1fa315cd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https://m.edsoo.ru/c46d6f95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https://m.edsoo.ru/8a14406e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https://m.edsoo.ru/a9cd8deb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https://m.edsoo.ru/8a1441a4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https://m.edsoo.ru/66ef8817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https://m.edsoo.ru/8a1442da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теорем в решении геометрических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https://m.edsoo.ru/1769cb17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https://m.edsoo.ru/8a143f06</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теорем в решении геометрических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https://m.edsoo.ru/335eb65f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https://m.edsoo.ru/8a1443fc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теорем в решении геометрических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https://m.edsoo.ru/2fd9509c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https://m.edsoo.ru/8a144578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https://m.edsoo.ru/7e3ed33f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https://m.edsoo.ru/8a1447a8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Определение векторов. Физический и геометрический смысл векторов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https://m.edsoo.ru/82a0898a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https://m.edsoo.ru/8a144960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Сложение и вычитание векторов, умножение вектора на число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https://m.edsoo.ru/68689710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https://m.edsoo.ru/8a144a8c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Сложение и вычитание векторов, умножение вектора на число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https://m.edsoo.ru/34786b88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https://m.edsoo.ru/8a144d52</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Сложение и вычитание векторов, умножение вектора на число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https://m.edsoo.ru/1d2be03c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Разложение вектора по двум неколлинеарным векторам</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https://m.edsoo.ru/c72e93c0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Координаты вектора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https://m.edsoo.ru/df89ac14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https://m.edsoo.ru/8a144fbe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https://m.edsoo.ru/01a711d8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https://m.edsoo.ru/8a14539c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https://m.edsoo.ru/77a2c840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https://m.edsoo.ru/8a14550e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Решение задач с помощью векторов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https://m.edsoo.ru/c2677791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https://m.edsoo.ru/8a144c3a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Решение задач с помощью векторов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https://m.edsoo.ru/3c0ef477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https://m.edsoo.ru/8a1458c4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векторов для решения задач физики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https://m.edsoo.ru/ca209ce8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"Векторы"</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https://m.edsoo.ru/c0cc4dbf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https://m.edsoo.ru/8a145b08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Декартовы координаты точек на плоскости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https://m.edsoo.ru/5dcb9d4e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Уравнение прямой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https://m.edsoo.ru/d79595b0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https://m.edsoo.ru/8a145c48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Уравнение прямой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https://m.edsoo.ru/6ab4981f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Уравнение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https://m.edsoo.ru/38c3e9e0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https://m.edsoo.ru/8a14635a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Координаты точек пересечения окружности и прямой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https://m.edsoo.ru/2aedb5cf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https://m.edsoo.ru/8a146620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https://m.edsoo.ru/2b8d6cd3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https://m.edsoo.ru/b992fbb6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https://m.edsoo.ru/3329ca7a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"Декартовы координаты на плоскости"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https://m.edsoo.ru/3d292797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https://m.edsoo.ru/8a146e0e</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Правильные многоугольники, вычисление их элементов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https://m.edsoo.ru/87643ad4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https://m.edsoo.ru/8a146fda</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Число π. Длина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https://m.edsoo.ru/8c5d790f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https://m.edsoo.ru/8a1472c8</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Число π. Длина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https://m.edsoo.ru/b7e0273d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https://m.edsoo.ru/8a14714c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Длина дуги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https://m.edsoo.ru/6e619898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Радианная мера угла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https://m.edsoo.ru/f3428ad0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https://m.edsoo.ru/8a14714c</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Площадь круга, сектора, сегмента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https://m.edsoo.ru/7daedfd8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https://m.edsoo.ru/8a147426</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Площадь круга, сектора, сегмента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https://m.edsoo.ru/936fd464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https://m.edsoo.ru/8a147750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Площадь круга, сектора, сегмента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https://m.edsoo.ru/5e71bc01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https://m.edsoo.ru/8a147750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 движении плоскости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https://m.edsoo.ru/b9670b19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https://m.edsoo.ru/8a147c82</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Параллельный перенос, поворот</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https://m.edsoo.ru/3118de87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https://m.edsoo.ru/8a147f16</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Параллельный перенос, поворот</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https://m.edsoo.ru/a805bdeb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https://m.edsoo.ru/8a147f16</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Параллельный перенос, поворот</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https://m.edsoo.ru/386f5f18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Параллельный перенос, поворот</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https://m.edsoo.ru/c7747ca8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Применение движений при решении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https://m.edsoo.ru/134635fe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https://m.edsoo.ru/8a1480e2</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https://m.edsoo.ru/6300e4cd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https://m.edsoo.ru/1180f201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https://m.edsoo.ru/8a148524</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https://m.edsoo.ru/9a36725f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https://m.edsoo.ru/8a148650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https://m.edsoo.ru/e6fda352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https://m.edsoo.ru/11194d52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https://m.edsoo.ru/af09ae61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https://m.edsoo.ru/8a148920</w:t>
              </w:r>
            </w:hyperlink>
          </w:p>
        </w:tc>
      </w:tr>
      <w:tr>
        <w:trPr>
          <w:trHeight w:val="144" w:hRule="atLeast"/>
        </w:trPr>
        <w:tc>
          <w:tcPr>
            <w:tcW w:w="5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https://m.edsoo.ru/784a86fe </w:t>
            </w:r>
          </w:p>
        </w:tc>
        <w:tc>
          <w:tcPr>
            <w:tcW w:w="27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55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7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21" w:name="block-63568527"/>
      <w:bookmarkStart w:id="22" w:name="block-63568527"/>
      <w:bookmarkEnd w:id="22"/>
    </w:p>
    <w:p>
      <w:pPr>
        <w:pStyle w:val="Normal"/>
        <w:spacing w:lineRule="exact" w:line="336" w:before="199" w:after="199"/>
        <w:ind w:left="120" w:hanging="0"/>
        <w:jc w:val="left"/>
        <w:rPr/>
      </w:pPr>
      <w:bookmarkStart w:id="23" w:name="block-63568528_Копия_1"/>
      <w:bookmarkEnd w:id="23"/>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pStyle w:val="Normal"/>
        <w:spacing w:lineRule="exact" w:line="336" w:before="199" w:after="199"/>
        <w:ind w:left="120" w:hanging="0"/>
        <w:jc w:val="left"/>
        <w:rPr/>
      </w:pPr>
      <w:r>
        <w:rPr/>
      </w:r>
    </w:p>
    <w:p>
      <w:pPr>
        <w:pStyle w:val="Normal"/>
        <w:spacing w:lineRule="exact" w:line="336" w:before="199" w:after="199"/>
        <w:ind w:left="120" w:hanging="0"/>
        <w:jc w:val="left"/>
        <w:rPr/>
      </w:pPr>
      <w:r>
        <w:rPr>
          <w:rFonts w:ascii="Times New Roman" w:hAnsi="Times New Roman"/>
          <w:b/>
          <w:i w:val="false"/>
          <w:color w:val="000000"/>
          <w:sz w:val="28"/>
        </w:rPr>
        <w:t>7 КЛАСС</w:t>
      </w:r>
    </w:p>
    <w:p>
      <w:pPr>
        <w:pStyle w:val="Normal"/>
        <w:spacing w:before="0" w:after="0"/>
        <w:ind w:left="120" w:hanging="0"/>
        <w:jc w:val="left"/>
        <w:rPr/>
      </w:pPr>
      <w:r>
        <w:rPr/>
      </w:r>
    </w:p>
    <w:tbl>
      <w:tblPr>
        <w:tblW w:w="13297" w:type="dxa"/>
        <w:jc w:val="left"/>
        <w:tblInd w:w="175" w:type="dxa"/>
        <w:tblLayout w:type="fixed"/>
        <w:tblCellMar>
          <w:top w:w="50" w:type="dxa"/>
          <w:left w:w="100" w:type="dxa"/>
          <w:bottom w:w="0" w:type="dxa"/>
          <w:right w:w="108" w:type="dxa"/>
        </w:tblCellMar>
      </w:tblPr>
      <w:tblGrid>
        <w:gridCol w:w="2840"/>
        <w:gridCol w:w="10456"/>
      </w:tblGrid>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Геометрия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6.2</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6.3</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Строить чертежи к геометрическим задачам</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6.4</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6.5</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Проводить логические рассуждения с использованием геометрических теорем</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6.6</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6.7</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6.8</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Решать задачи на клетчатой бумаге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6.9</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6.10</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6.11</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6.12</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6.13</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6.14</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Пользоваться простейшими геометрическими неравенствами, понимать их практический смысл</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6.15</w:t>
            </w:r>
          </w:p>
        </w:tc>
        <w:tc>
          <w:tcPr>
            <w:tcW w:w="104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Проводить основные геометрические построения с помощью циркуля и линейки</w:t>
            </w:r>
          </w:p>
        </w:tc>
      </w:tr>
    </w:tbl>
    <w:p>
      <w:pPr>
        <w:pStyle w:val="Normal"/>
        <w:spacing w:before="0" w:after="0"/>
        <w:ind w:left="120" w:hanging="0"/>
        <w:jc w:val="left"/>
        <w:rPr/>
      </w:pPr>
      <w:r>
        <w:rPr/>
      </w:r>
    </w:p>
    <w:p>
      <w:pPr>
        <w:pStyle w:val="Normal"/>
        <w:spacing w:before="199" w:after="199"/>
        <w:ind w:left="120" w:hanging="0"/>
        <w:jc w:val="left"/>
        <w:rPr/>
      </w:pPr>
      <w:r>
        <w:rPr>
          <w:rFonts w:ascii="Times New Roman" w:hAnsi="Times New Roman"/>
          <w:b/>
          <w:i w:val="false"/>
          <w:color w:val="000000"/>
          <w:sz w:val="28"/>
        </w:rPr>
        <w:t>8 КЛАСС</w:t>
      </w:r>
    </w:p>
    <w:p>
      <w:pPr>
        <w:pStyle w:val="Normal"/>
        <w:spacing w:before="0" w:after="0"/>
        <w:ind w:left="120" w:hanging="0"/>
        <w:jc w:val="left"/>
        <w:rPr/>
      </w:pPr>
      <w:r>
        <w:rPr/>
      </w:r>
    </w:p>
    <w:tbl>
      <w:tblPr>
        <w:tblW w:w="13576" w:type="dxa"/>
        <w:jc w:val="left"/>
        <w:tblInd w:w="175" w:type="dxa"/>
        <w:tblLayout w:type="fixed"/>
        <w:tblCellMar>
          <w:top w:w="50" w:type="dxa"/>
          <w:left w:w="100" w:type="dxa"/>
          <w:bottom w:w="0" w:type="dxa"/>
          <w:right w:w="108" w:type="dxa"/>
        </w:tblCellMar>
      </w:tblPr>
      <w:tblGrid>
        <w:gridCol w:w="2840"/>
        <w:gridCol w:w="10735"/>
      </w:tblGrid>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Геометрия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Распознавать основные виды четырёхугольников, их элементы, пользоваться их свойствами при решении геометрических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6.2</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Применять свойства точки пересечения медиан треугольника (центра масс) в решении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6.3</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6.4</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Применять признаки подобия треугольников в решении геометрических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6.5</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6.6</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6.7</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6.8</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6.9</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Владеть понятием описанного четырёхугольника, применять свойства описанного четырёхугольника при решении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6.10</w:t>
            </w:r>
          </w:p>
        </w:tc>
        <w:tc>
          <w:tcPr>
            <w:tcW w:w="107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pPr>
        <w:pStyle w:val="Normal"/>
        <w:spacing w:before="0" w:after="0"/>
        <w:ind w:left="120" w:hanging="0"/>
        <w:jc w:val="left"/>
        <w:rPr/>
      </w:pPr>
      <w:r>
        <w:rPr/>
      </w:r>
    </w:p>
    <w:p>
      <w:pPr>
        <w:pStyle w:val="Normal"/>
        <w:spacing w:before="199" w:after="199"/>
        <w:ind w:left="120" w:hanging="0"/>
        <w:jc w:val="left"/>
        <w:rPr/>
      </w:pPr>
      <w:r>
        <w:rPr>
          <w:rFonts w:ascii="Times New Roman" w:hAnsi="Times New Roman"/>
          <w:b/>
          <w:i w:val="false"/>
          <w:color w:val="000000"/>
          <w:sz w:val="28"/>
        </w:rPr>
        <w:t>9 КЛАСС</w:t>
      </w:r>
    </w:p>
    <w:p>
      <w:pPr>
        <w:pStyle w:val="Normal"/>
        <w:spacing w:before="0" w:after="0"/>
        <w:ind w:left="120" w:hanging="0"/>
        <w:jc w:val="left"/>
        <w:rPr/>
      </w:pPr>
      <w:r>
        <w:rPr/>
      </w:r>
    </w:p>
    <w:tbl>
      <w:tblPr>
        <w:tblW w:w="13501" w:type="dxa"/>
        <w:jc w:val="left"/>
        <w:tblInd w:w="175" w:type="dxa"/>
        <w:tblLayout w:type="fixed"/>
        <w:tblCellMar>
          <w:top w:w="50" w:type="dxa"/>
          <w:left w:w="100" w:type="dxa"/>
          <w:bottom w:w="0" w:type="dxa"/>
          <w:right w:w="108" w:type="dxa"/>
        </w:tblCellMar>
      </w:tblPr>
      <w:tblGrid>
        <w:gridCol w:w="2840"/>
        <w:gridCol w:w="10660"/>
      </w:tblGrid>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Геометрия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6.1</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6.2</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6.3</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6.4</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6.5</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Пользоваться теоремами о произведении отрезков хорд, о произведении отрезков секущих, о квадрате касательной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6.6</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6.7</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Пользоваться методом координат на плоскости, применять его в решении геометрических и практических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6.8</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6.9</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Находить оси или центры симметрии фигур, применять движения плоскости в простейших случаях</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6.10</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hanging="0"/>
        <w:jc w:val="left"/>
        <w:rPr/>
      </w:pPr>
      <w:r>
        <w:rPr/>
      </w:r>
      <w:bookmarkStart w:id="24" w:name="block-63568528_Копия_1"/>
      <w:bookmarkStart w:id="25" w:name="block-63568528"/>
      <w:bookmarkStart w:id="26" w:name="block-63568528_Копия_1"/>
      <w:bookmarkStart w:id="27" w:name="block-63568528"/>
      <w:bookmarkEnd w:id="26"/>
      <w:bookmarkEnd w:id="27"/>
    </w:p>
    <w:p>
      <w:pPr>
        <w:pStyle w:val="Normal"/>
        <w:spacing w:lineRule="exact" w:line="336" w:before="199" w:after="199"/>
        <w:ind w:left="120" w:hanging="0"/>
        <w:jc w:val="left"/>
        <w:rPr/>
      </w:pPr>
      <w:bookmarkStart w:id="28" w:name="block-63568528"/>
      <w:bookmarkStart w:id="29" w:name="block-63568530_Копия_1"/>
      <w:bookmarkEnd w:id="28"/>
      <w:bookmarkEnd w:id="29"/>
      <w:r>
        <w:rPr>
          <w:rFonts w:ascii="Times New Roman" w:hAnsi="Times New Roman"/>
          <w:b/>
          <w:i w:val="false"/>
          <w:color w:val="000000"/>
          <w:sz w:val="28"/>
        </w:rPr>
        <w:t>ПРОВЕРЯЕМЫЕ ЭЛЕМЕНТЫ СОДЕРЖАНИЯ</w:t>
      </w:r>
    </w:p>
    <w:p>
      <w:pPr>
        <w:pStyle w:val="Normal"/>
        <w:spacing w:before="0" w:after="0"/>
        <w:ind w:left="120" w:hanging="0"/>
        <w:jc w:val="left"/>
        <w:rPr/>
      </w:pPr>
      <w:r>
        <w:rPr/>
      </w:r>
    </w:p>
    <w:p>
      <w:pPr>
        <w:pStyle w:val="Normal"/>
        <w:spacing w:before="199" w:after="199"/>
        <w:ind w:left="120" w:hanging="0"/>
        <w:jc w:val="left"/>
        <w:rPr/>
      </w:pPr>
      <w:r>
        <w:rPr>
          <w:rFonts w:ascii="Times New Roman" w:hAnsi="Times New Roman"/>
          <w:b/>
          <w:i w:val="false"/>
          <w:color w:val="000000"/>
          <w:sz w:val="28"/>
        </w:rPr>
        <w:t>7 КЛАСС</w:t>
      </w:r>
    </w:p>
    <w:p>
      <w:pPr>
        <w:pStyle w:val="Normal"/>
        <w:spacing w:lineRule="exact" w:line="336" w:before="199" w:after="199"/>
        <w:ind w:left="120" w:hanging="0"/>
        <w:jc w:val="left"/>
        <w:rPr/>
      </w:pPr>
      <w:r>
        <w:rPr/>
      </w:r>
    </w:p>
    <w:tbl>
      <w:tblPr>
        <w:tblW w:w="13501" w:type="dxa"/>
        <w:jc w:val="left"/>
        <w:tblInd w:w="175" w:type="dxa"/>
        <w:tblLayout w:type="fixed"/>
        <w:tblCellMar>
          <w:top w:w="50" w:type="dxa"/>
          <w:left w:w="100" w:type="dxa"/>
          <w:bottom w:w="0" w:type="dxa"/>
          <w:right w:w="108" w:type="dxa"/>
        </w:tblCellMar>
      </w:tblPr>
      <w:tblGrid>
        <w:gridCol w:w="2368"/>
        <w:gridCol w:w="11132"/>
      </w:tblGrid>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left"/>
              <w:rPr/>
            </w:pPr>
            <w:r>
              <w:rPr>
                <w:rFonts w:ascii="Times New Roman" w:hAnsi="Times New Roman"/>
                <w:b w:val="false"/>
                <w:i w:val="false"/>
                <w:color w:val="000000"/>
                <w:sz w:val="24"/>
              </w:rPr>
              <w:t>Геометрия</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6.2</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Симметричные фигуры. Основные свойства осевой симметрии. Примеры симметрии в окружающем мире</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6.3</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Основные построения с помощью циркуля и линейки. Треугольник. Высота, медиана, биссектриса, их свойства</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6.4</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Равнобедренный и равносторонний треугольники. Неравенство треугольника</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6.5</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Свойства и признаки равнобедренного треугольника. Признаки равенства треугольников</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6.6</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Свойства и признаки параллельных прямых. Сумма углов треугольника. Внешние углы треугольника</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6.7</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6.8</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6.9</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Геометрическое место точек. Биссектриса угла и серединный перпендикуляр к отрезку как геометрические места точек</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6.10</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trPr>
          <w:trHeight w:val="144" w:hRule="atLeast"/>
        </w:trPr>
        <w:tc>
          <w:tcPr>
            <w:tcW w:w="23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6.11</w:t>
            </w:r>
          </w:p>
        </w:tc>
        <w:tc>
          <w:tcPr>
            <w:tcW w:w="111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Окружность, вписанная в угол. Вписанная и описанная окружности треугольника</w:t>
            </w:r>
          </w:p>
        </w:tc>
      </w:tr>
    </w:tbl>
    <w:p>
      <w:pPr>
        <w:pStyle w:val="Normal"/>
        <w:spacing w:before="0" w:after="0"/>
        <w:ind w:left="120" w:hanging="0"/>
        <w:jc w:val="left"/>
        <w:rPr/>
      </w:pPr>
      <w:r>
        <w:rPr/>
      </w:r>
    </w:p>
    <w:p>
      <w:pPr>
        <w:pStyle w:val="Normal"/>
        <w:spacing w:before="199" w:after="199"/>
        <w:ind w:left="120" w:hanging="0"/>
        <w:jc w:val="left"/>
        <w:rPr/>
      </w:pPr>
      <w:r>
        <w:rPr>
          <w:rFonts w:ascii="Times New Roman" w:hAnsi="Times New Roman"/>
          <w:b/>
          <w:i w:val="false"/>
          <w:color w:val="000000"/>
          <w:sz w:val="28"/>
        </w:rPr>
        <w:t>8 КЛАСС</w:t>
      </w:r>
    </w:p>
    <w:p>
      <w:pPr>
        <w:pStyle w:val="Normal"/>
        <w:spacing w:before="0" w:after="0"/>
        <w:ind w:left="120" w:hanging="0"/>
        <w:jc w:val="left"/>
        <w:rPr/>
      </w:pPr>
      <w:r>
        <w:rPr/>
      </w:r>
    </w:p>
    <w:tbl>
      <w:tblPr>
        <w:tblW w:w="13501" w:type="dxa"/>
        <w:jc w:val="left"/>
        <w:tblInd w:w="175" w:type="dxa"/>
        <w:tblLayout w:type="fixed"/>
        <w:tblCellMar>
          <w:top w:w="50" w:type="dxa"/>
          <w:left w:w="100" w:type="dxa"/>
          <w:bottom w:w="0" w:type="dxa"/>
          <w:right w:w="108" w:type="dxa"/>
        </w:tblCellMar>
      </w:tblPr>
      <w:tblGrid>
        <w:gridCol w:w="2372"/>
        <w:gridCol w:w="11128"/>
      </w:tblGrid>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left"/>
              <w:rPr/>
            </w:pPr>
            <w:r>
              <w:rPr>
                <w:rFonts w:ascii="Times New Roman" w:hAnsi="Times New Roman"/>
                <w:b w:val="false"/>
                <w:i w:val="false"/>
                <w:color w:val="000000"/>
                <w:sz w:val="24"/>
              </w:rPr>
              <w:t>Геометрия</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Четырёхугольники. Параллелограмм, его признаки и свойства</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6.2</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Прямоугольник, ромб, квадрат, их признаки и свойства</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6.3</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Трапеция, равнобокая трапеция, её свойства и признаки. Прямоугольная трапеция</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6.4</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Метод удвоения медианы. Центральная симметрия. Теорема Фалеса и теорема о пропорциональных отрезках</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6.5</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Средние линии треугольника и трапеции. Центр масс треугольника</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6.6</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6.7</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Формулы для площади треугольника, параллелограмма, ромба и трапеции</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6.8</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Свойства площадей геометрических фигур. Отношение площадей подобных фигур</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6.9</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Вычисление площадей треугольников и многоугольников на клетчатой бумаге</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6.10</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Теорема Пифагора. Применение теоремы Пифагора при решении практических задач</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6.11</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6.12</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Вписанные и центральные углы, угол между касательной и хордой. Углы между хордами и секущими</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6.13</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Вписанные и описанные четырёхугольники</w:t>
            </w:r>
          </w:p>
        </w:tc>
      </w:tr>
      <w:tr>
        <w:trPr>
          <w:trHeight w:val="144" w:hRule="atLeast"/>
        </w:trPr>
        <w:tc>
          <w:tcPr>
            <w:tcW w:w="23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6.14</w:t>
            </w:r>
          </w:p>
        </w:tc>
        <w:tc>
          <w:tcPr>
            <w:tcW w:w="111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Взаимное расположение двух окружностей. Касание окружностей. Общие касательные к двум окружностям</w:t>
            </w:r>
          </w:p>
        </w:tc>
      </w:tr>
    </w:tbl>
    <w:p>
      <w:pPr>
        <w:pStyle w:val="Normal"/>
        <w:spacing w:before="0" w:after="0"/>
        <w:ind w:left="120" w:hanging="0"/>
        <w:jc w:val="left"/>
        <w:rPr/>
      </w:pPr>
      <w:r>
        <w:rPr/>
      </w:r>
    </w:p>
    <w:p>
      <w:pPr>
        <w:pStyle w:val="Normal"/>
        <w:spacing w:before="199" w:after="199"/>
        <w:ind w:left="120" w:hanging="0"/>
        <w:jc w:val="left"/>
        <w:rPr/>
      </w:pPr>
      <w:r>
        <w:rPr>
          <w:rFonts w:ascii="Times New Roman" w:hAnsi="Times New Roman"/>
          <w:b/>
          <w:i w:val="false"/>
          <w:color w:val="000000"/>
          <w:sz w:val="28"/>
        </w:rPr>
        <w:t>9 КЛАСС</w:t>
      </w:r>
    </w:p>
    <w:p>
      <w:pPr>
        <w:pStyle w:val="Normal"/>
        <w:spacing w:before="0" w:after="0"/>
        <w:ind w:left="120" w:hanging="0"/>
        <w:jc w:val="left"/>
        <w:rPr/>
      </w:pPr>
      <w:r>
        <w:rPr/>
      </w:r>
    </w:p>
    <w:tbl>
      <w:tblPr>
        <w:tblW w:w="13501" w:type="dxa"/>
        <w:jc w:val="left"/>
        <w:tblInd w:w="175" w:type="dxa"/>
        <w:tblLayout w:type="fixed"/>
        <w:tblCellMar>
          <w:top w:w="50" w:type="dxa"/>
          <w:left w:w="100" w:type="dxa"/>
          <w:bottom w:w="0" w:type="dxa"/>
          <w:right w:w="108" w:type="dxa"/>
        </w:tblCellMar>
      </w:tblPr>
      <w:tblGrid>
        <w:gridCol w:w="1718"/>
        <w:gridCol w:w="11782"/>
      </w:tblGrid>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left"/>
              <w:rPr/>
            </w:pPr>
            <w:r>
              <w:rPr>
                <w:rFonts w:ascii="Times New Roman" w:hAnsi="Times New Roman"/>
                <w:b w:val="false"/>
                <w:i w:val="false"/>
                <w:color w:val="000000"/>
                <w:sz w:val="24"/>
              </w:rPr>
              <w:t>Геометрия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Синус, косинус, тангенс углов от 0 до 180°. Основное тригонометрическое тождество. Формулы приведения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Преобразование подобия. Подобие соответственных элементов</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Теорема о произведении отрезков хорд, теоремы о произведении отрезков секущих, теорема о квадрате касательной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6.6</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Координаты вектора. Скалярное произведение векторов, применение для нахождения длин и углов</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6.7</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6.8</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Правильные многоугольники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6.9</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Длина окружности. Градусная и радианная мера угла, вычисление длин дуг окружностей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6.10</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Площадь круга, сектора, сегмента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6.11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Движения плоскости и внутренние симметрии фигур (элементарные представления). Параллельный перенос. Поворот</w:t>
            </w:r>
          </w:p>
        </w:tc>
      </w:tr>
    </w:tbl>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hanging="0"/>
        <w:jc w:val="left"/>
        <w:rPr/>
      </w:pPr>
      <w:r>
        <w:rPr/>
      </w:r>
      <w:bookmarkStart w:id="30" w:name="block-63568530_Копия_1"/>
      <w:bookmarkStart w:id="31" w:name="block-63568530"/>
      <w:bookmarkStart w:id="32" w:name="block-63568530_Копия_1"/>
      <w:bookmarkStart w:id="33" w:name="block-63568530"/>
      <w:bookmarkEnd w:id="32"/>
      <w:bookmarkEnd w:id="33"/>
    </w:p>
    <w:p>
      <w:pPr>
        <w:pStyle w:val="Normal"/>
        <w:spacing w:lineRule="exact" w:line="336" w:before="199" w:after="199"/>
        <w:ind w:left="120" w:hanging="0"/>
        <w:jc w:val="left"/>
        <w:rPr/>
      </w:pPr>
      <w:bookmarkStart w:id="34" w:name="block-63568530"/>
      <w:bookmarkStart w:id="35" w:name="block-63568531_Копия_1"/>
      <w:bookmarkEnd w:id="34"/>
      <w:r>
        <w:rPr>
          <w:rFonts w:ascii="Times New Roman" w:hAnsi="Times New Roman"/>
          <w:b/>
          <w:i w:val="false"/>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pPr>
        <w:pStyle w:val="Normal"/>
        <w:spacing w:lineRule="exact" w:line="336" w:before="0" w:after="0"/>
        <w:ind w:left="120" w:hanging="0"/>
        <w:jc w:val="left"/>
        <w:rPr/>
      </w:pPr>
      <w:r>
        <w:rPr/>
      </w:r>
    </w:p>
    <w:tbl>
      <w:tblPr>
        <w:tblW w:w="13501" w:type="dxa"/>
        <w:jc w:val="left"/>
        <w:tblInd w:w="175" w:type="dxa"/>
        <w:tblLayout w:type="fixed"/>
        <w:tblCellMar>
          <w:top w:w="50" w:type="dxa"/>
          <w:left w:w="100" w:type="dxa"/>
          <w:bottom w:w="0" w:type="dxa"/>
          <w:right w:w="108" w:type="dxa"/>
        </w:tblCellMar>
      </w:tblPr>
      <w:tblGrid>
        <w:gridCol w:w="2840"/>
        <w:gridCol w:w="10660"/>
      </w:tblGrid>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требования </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1</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2</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3</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4</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5</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6</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7</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8</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9</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10</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11</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12</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13</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14</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15</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r>
              <w:rPr>
                <w:rFonts w:ascii="Times New Roman" w:hAnsi="Times New Roman"/>
                <w:b w:val="false"/>
                <w:i w:val="false"/>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center"/>
              <w:rPr/>
            </w:pPr>
            <w:r>
              <w:rPr>
                <w:rFonts w:ascii="Times New Roman" w:hAnsi="Times New Roman"/>
                <w:b w:val="false"/>
                <w:i w:val="false"/>
                <w:color w:val="000000"/>
                <w:sz w:val="24"/>
              </w:rPr>
              <w:t>16</w:t>
            </w:r>
          </w:p>
        </w:tc>
        <w:tc>
          <w:tcPr>
            <w:tcW w:w="106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314" w:hanging="0"/>
              <w:jc w:val="both"/>
              <w:rPr/>
            </w:pPr>
            <w:bookmarkStart w:id="36" w:name="block-63568531_Копия_1"/>
            <w:r>
              <w:rPr>
                <w:rFonts w:ascii="Times New Roman" w:hAnsi="Times New Roman"/>
                <w:b w:val="false"/>
                <w:i w:val="false"/>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bookmarkStart w:id="37" w:name="block-63568531"/>
            <w:bookmarkEnd w:id="36"/>
          </w:p>
        </w:tc>
      </w:tr>
    </w:tbl>
    <w:p>
      <w:pPr>
        <w:sectPr>
          <w:type w:val="nextPage"/>
          <w:pgSz w:w="11906" w:h="16383"/>
          <w:pgMar w:left="1440" w:right="1440" w:gutter="0" w:header="0" w:top="1440" w:footer="0" w:bottom="1440"/>
          <w:pgNumType w:fmt="decimal"/>
          <w:formProt w:val="false"/>
          <w:textDirection w:val="lrTb"/>
          <w:docGrid w:type="default" w:linePitch="100" w:charSpace="4096"/>
        </w:sectPr>
      </w:pPr>
    </w:p>
    <w:p>
      <w:pPr>
        <w:pStyle w:val="Normal"/>
        <w:spacing w:lineRule="exact" w:line="336" w:before="199" w:after="199"/>
        <w:ind w:left="120" w:hanging="0"/>
        <w:jc w:val="left"/>
        <w:rPr/>
      </w:pPr>
      <w:bookmarkEnd w:id="37"/>
      <w:r>
        <w:rPr>
          <w:rFonts w:ascii="Times New Roman" w:hAnsi="Times New Roman"/>
          <w:b/>
          <w:i w:val="false"/>
          <w:color w:val="000000"/>
          <w:sz w:val="28"/>
        </w:rPr>
        <w:t>ПЕРЕЧЕНЬ ЭЛЕМЕНТОВ СОДЕРЖАНИЯ, ПРОВЕРЯЕМЫХ НА ОГЭ ПО МАТЕМАТИКЕ</w:t>
      </w:r>
    </w:p>
    <w:p>
      <w:pPr>
        <w:pStyle w:val="Normal"/>
        <w:spacing w:lineRule="exact" w:line="336" w:before="0" w:after="0"/>
        <w:ind w:left="120" w:hanging="0"/>
        <w:jc w:val="left"/>
        <w:rPr/>
      </w:pPr>
      <w:r>
        <w:rPr/>
      </w:r>
    </w:p>
    <w:tbl>
      <w:tblPr>
        <w:tblW w:w="13501" w:type="dxa"/>
        <w:jc w:val="left"/>
        <w:tblInd w:w="175" w:type="dxa"/>
        <w:tblLayout w:type="fixed"/>
        <w:tblCellMar>
          <w:top w:w="50" w:type="dxa"/>
          <w:left w:w="100" w:type="dxa"/>
          <w:bottom w:w="0" w:type="dxa"/>
          <w:right w:w="108" w:type="dxa"/>
        </w:tblCellMar>
      </w:tblPr>
      <w:tblGrid>
        <w:gridCol w:w="1718"/>
        <w:gridCol w:w="11782"/>
      </w:tblGrid>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7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Числа и вычисления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1.1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Натуральные и целые числа. Признаки делимости целых чисел</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1.2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Обыкновенные и десятичные дроби, проценты, бесконечные периодические дроби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1.3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 xml:space="preserve">Рациональные числа. Арифметические операции с рациональными числами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1.4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Действительные числа. Арифметические операции с действительными числами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1.5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Приближённые вычисления, правила округления, прикидка и оценка результата вычислений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Алгебраические выражения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2.1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Буквенные выражения (выражения с переменными)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2.2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2.3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 xml:space="preserve">Многочлены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2.4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 xml:space="preserve">Алгебраическая дробь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2.5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 xml:space="preserve">Арифметический корень натуральной степени. Действия с арифметическими корнями натуральной степени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Уравнения и неравенства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3.1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Целые и дробно-рациональные уравнения. Системы и совокупности уравнений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3.2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Целые и дробно-рациональные неравенства. Системы и совокупности неравенств</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3.3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Решение текстовых задач</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Числовые последовательности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4.1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Последовательности, способы задания последовательностей</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4.2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Функции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5.1.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both"/>
              <w:rPr/>
            </w:pPr>
            <w:r>
              <w:rPr>
                <w:rFonts w:ascii="Times New Roman" w:hAnsi="Times New Roman"/>
                <w:b w:val="false"/>
                <w:i w:val="false"/>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Координаты на прямой и плоскости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Координатная прямая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6.2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Декартовы координаты на плоскости</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7</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Геометрия</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7.1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Геометрические фигуры и их свойства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7.2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Треугольник</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7.3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Многоугольники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7.4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Окружность и круг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7.5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Измерение геометрических величин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7.6</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Векторы на плоскости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8</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Вероятность и статистика</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8.1</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Описательная статистика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8.2</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Вероятность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8.3</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Комбинаторика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8.4</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Множества </w:t>
            </w:r>
          </w:p>
        </w:tc>
      </w:tr>
      <w:tr>
        <w:trPr>
          <w:trHeight w:val="144" w:hRule="atLeast"/>
        </w:trPr>
        <w:tc>
          <w:tcPr>
            <w:tcW w:w="17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center"/>
              <w:rPr/>
            </w:pPr>
            <w:r>
              <w:rPr>
                <w:rFonts w:ascii="Times New Roman" w:hAnsi="Times New Roman"/>
                <w:b w:val="false"/>
                <w:i w:val="false"/>
                <w:color w:val="000000"/>
                <w:sz w:val="24"/>
              </w:rPr>
              <w:t>8.5</w:t>
            </w:r>
          </w:p>
        </w:tc>
        <w:tc>
          <w:tcPr>
            <w:tcW w:w="117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60" w:before="0" w:after="0"/>
              <w:ind w:left="314" w:hanging="0"/>
              <w:jc w:val="left"/>
              <w:rPr/>
            </w:pPr>
            <w:r>
              <w:rPr>
                <w:rFonts w:ascii="Times New Roman" w:hAnsi="Times New Roman"/>
                <w:b w:val="false"/>
                <w:i w:val="false"/>
                <w:color w:val="000000"/>
                <w:sz w:val="24"/>
              </w:rPr>
              <w:t xml:space="preserve">Графы </w:t>
            </w:r>
          </w:p>
        </w:tc>
      </w:tr>
    </w:tbl>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336" w:before="0" w:after="0"/>
        <w:ind w:left="120" w:hanging="0"/>
        <w:jc w:val="left"/>
        <w:rPr/>
      </w:pPr>
      <w:r>
        <w:rPr/>
      </w:r>
      <w:bookmarkStart w:id="38" w:name="block-63568532"/>
      <w:bookmarkStart w:id="39" w:name="block-63568532"/>
      <w:bookmarkEnd w:id="39"/>
    </w:p>
    <w:p>
      <w:pPr>
        <w:pStyle w:val="Normal"/>
        <w:spacing w:before="0" w:after="0"/>
        <w:ind w:left="120" w:hanging="0"/>
        <w:jc w:val="left"/>
        <w:rPr/>
      </w:pPr>
      <w:bookmarkStart w:id="40" w:name="block-63568532"/>
      <w:bookmarkStart w:id="41" w:name="block-63568529_Копия_1"/>
      <w:bookmarkEnd w:id="40"/>
      <w:bookmarkEnd w:id="41"/>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left="120" w:hanging="0"/>
        <w:jc w:val="left"/>
        <w:rPr/>
      </w:pPr>
      <w:r>
        <w:rPr/>
      </w:r>
      <w:bookmarkStart w:id="42" w:name="block-63568529_Копия_1"/>
      <w:bookmarkStart w:id="43" w:name="block-63568529"/>
      <w:bookmarkStart w:id="44" w:name="block-63568529_Копия_1"/>
      <w:bookmarkStart w:id="45" w:name="block-63568529"/>
      <w:bookmarkEnd w:id="44"/>
      <w:bookmarkEnd w:id="45"/>
    </w:p>
    <w:p>
      <w:pPr>
        <w:pStyle w:val="Normal"/>
        <w:spacing w:before="0" w:after="200"/>
        <w:rPr/>
      </w:pPr>
      <w:r>
        <w:rPr/>
      </w:r>
      <w:bookmarkStart w:id="46" w:name="block-63568529"/>
      <w:bookmarkStart w:id="47" w:name="block-63568529"/>
      <w:bookmarkEnd w:id="47"/>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78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Emphasis"/>
    <w:basedOn w:val="DefaultParagraphFont"/>
    <w:uiPriority w:val="20"/>
    <w:qFormat/>
    <w:rsid w:val="00d1197d"/>
    <w:rPr>
      <w:i/>
      <w:iCs/>
    </w:rPr>
  </w:style>
  <w:style w:type="character" w:styleId="Style11">
    <w:name w:val="Hyperlink"/>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Style17">
    <w:name w:val="Колонтитул"/>
    <w:basedOn w:val="Normal"/>
    <w:qFormat/>
    <w:pPr/>
    <w:rPr/>
  </w:style>
  <w:style w:type="paragraph" w:styleId="Style18">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9">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0">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5e2e" TargetMode="External"/><Relationship Id="rId3" Type="http://schemas.openxmlformats.org/officeDocument/2006/relationships/hyperlink" Target="https://m.edsoo.ru/7f415e2e" TargetMode="External"/><Relationship Id="rId4" Type="http://schemas.openxmlformats.org/officeDocument/2006/relationships/hyperlink" Target="https://m.edsoo.ru/7f415e2e" TargetMode="External"/><Relationship Id="rId5" Type="http://schemas.openxmlformats.org/officeDocument/2006/relationships/hyperlink" Target="https://m.edsoo.ru/7f415e2e" TargetMode="External"/><Relationship Id="rId6" Type="http://schemas.openxmlformats.org/officeDocument/2006/relationships/hyperlink" Target="https://m.edsoo.ru/7f415e2e" TargetMode="External"/><Relationship Id="rId7" Type="http://schemas.openxmlformats.org/officeDocument/2006/relationships/hyperlink" Target="https://m.edsoo.ru/7f417e18" TargetMode="External"/><Relationship Id="rId8" Type="http://schemas.openxmlformats.org/officeDocument/2006/relationships/hyperlink" Target="https://m.edsoo.ru/7f417e18" TargetMode="External"/><Relationship Id="rId9" Type="http://schemas.openxmlformats.org/officeDocument/2006/relationships/hyperlink" Target="https://m.edsoo.ru/7f417e18" TargetMode="External"/><Relationship Id="rId10" Type="http://schemas.openxmlformats.org/officeDocument/2006/relationships/hyperlink" Target="https://m.edsoo.ru/7f417e18" TargetMode="External"/><Relationship Id="rId11" Type="http://schemas.openxmlformats.org/officeDocument/2006/relationships/hyperlink" Target="https://m.edsoo.ru/7f417e18" TargetMode="External"/><Relationship Id="rId12" Type="http://schemas.openxmlformats.org/officeDocument/2006/relationships/hyperlink" Target="https://m.edsoo.ru/7f417e18" TargetMode="External"/><Relationship Id="rId13" Type="http://schemas.openxmlformats.org/officeDocument/2006/relationships/hyperlink" Target="https://m.edsoo.ru/7f41a12c" TargetMode="External"/><Relationship Id="rId14" Type="http://schemas.openxmlformats.org/officeDocument/2006/relationships/hyperlink" Target="https://m.edsoo.ru/7f41a12c" TargetMode="External"/><Relationship Id="rId15" Type="http://schemas.openxmlformats.org/officeDocument/2006/relationships/hyperlink" Target="https://m.edsoo.ru/7f41a12c" TargetMode="External"/><Relationship Id="rId16" Type="http://schemas.openxmlformats.org/officeDocument/2006/relationships/hyperlink" Target="https://m.edsoo.ru/7f41a12c" TargetMode="External"/><Relationship Id="rId17" Type="http://schemas.openxmlformats.org/officeDocument/2006/relationships/hyperlink" Target="https://m.edsoo.ru/7f41a12c" TargetMode="External"/><Relationship Id="rId18" Type="http://schemas.openxmlformats.org/officeDocument/2006/relationships/hyperlink" Target="https://m.edsoo.ru/7f41a12c" TargetMode="External"/><Relationship Id="rId19" Type="http://schemas.openxmlformats.org/officeDocument/2006/relationships/hyperlink" Target="https://m.edsoo.ru/7f41a12c" TargetMode="External"/><Relationship Id="rId20" Type="http://schemas.openxmlformats.org/officeDocument/2006/relationships/hyperlink" Target="https://m.edsoo.ru/8866b724" TargetMode="External"/><Relationship Id="rId21" Type="http://schemas.openxmlformats.org/officeDocument/2006/relationships/hyperlink" Target="https://m.edsoo.ru/8866cb6a" TargetMode="External"/><Relationship Id="rId22" Type="http://schemas.openxmlformats.org/officeDocument/2006/relationships/hyperlink" Target="https://m.edsoo.ru/8866c5c0" TargetMode="External"/><Relationship Id="rId23" Type="http://schemas.openxmlformats.org/officeDocument/2006/relationships/hyperlink" Target="https://m.edsoo.ru/8866c7be" TargetMode="External"/><Relationship Id="rId24" Type="http://schemas.openxmlformats.org/officeDocument/2006/relationships/hyperlink" Target="https://m.edsoo.ru/8866c3ea" TargetMode="External"/><Relationship Id="rId25" Type="http://schemas.openxmlformats.org/officeDocument/2006/relationships/hyperlink" Target="https://m.edsoo.ru/8866ce80" TargetMode="External"/><Relationship Id="rId26" Type="http://schemas.openxmlformats.org/officeDocument/2006/relationships/hyperlink" Target="https://m.edsoo.ru/8866d1fa" TargetMode="External"/><Relationship Id="rId27" Type="http://schemas.openxmlformats.org/officeDocument/2006/relationships/hyperlink" Target="https://m.edsoo.ru/8866d34e" TargetMode="External"/><Relationship Id="rId28" Type="http://schemas.openxmlformats.org/officeDocument/2006/relationships/hyperlink" Target="https://m.edsoo.ru/8866e01e" TargetMode="External"/><Relationship Id="rId29" Type="http://schemas.openxmlformats.org/officeDocument/2006/relationships/hyperlink" Target="https://m.edsoo.ru/8866e88e" TargetMode="External"/><Relationship Id="rId30" Type="http://schemas.openxmlformats.org/officeDocument/2006/relationships/hyperlink" Target="https://m.edsoo.ru/8866e9ec" TargetMode="External"/><Relationship Id="rId31" Type="http://schemas.openxmlformats.org/officeDocument/2006/relationships/hyperlink" Target="https://m.edsoo.ru/8866d6fa" TargetMode="External"/><Relationship Id="rId32" Type="http://schemas.openxmlformats.org/officeDocument/2006/relationships/hyperlink" Target="https://m.edsoo.ru/8866d880" TargetMode="External"/><Relationship Id="rId33" Type="http://schemas.openxmlformats.org/officeDocument/2006/relationships/hyperlink" Target="https://m.edsoo.ru/8866d880" TargetMode="External"/><Relationship Id="rId34" Type="http://schemas.openxmlformats.org/officeDocument/2006/relationships/hyperlink" Target="https://m.edsoo.ru/8866e26c" TargetMode="External"/><Relationship Id="rId35" Type="http://schemas.openxmlformats.org/officeDocument/2006/relationships/hyperlink" Target="https://m.edsoo.ru/8866e3a2" TargetMode="External"/><Relationship Id="rId36" Type="http://schemas.openxmlformats.org/officeDocument/2006/relationships/hyperlink" Target="https://m.edsoo.ru/8866eb22" TargetMode="External"/><Relationship Id="rId37" Type="http://schemas.openxmlformats.org/officeDocument/2006/relationships/hyperlink" Target="https://m.edsoo.ru/8866ecbc" TargetMode="External"/><Relationship Id="rId38" Type="http://schemas.openxmlformats.org/officeDocument/2006/relationships/hyperlink" Target="https://m.edsoo.ru/8866ef64" TargetMode="External"/><Relationship Id="rId39" Type="http://schemas.openxmlformats.org/officeDocument/2006/relationships/hyperlink" Target="https://m.edsoo.ru/8866f086" TargetMode="External"/><Relationship Id="rId40" Type="http://schemas.openxmlformats.org/officeDocument/2006/relationships/hyperlink" Target="https://m.edsoo.ru/8866f3b0" TargetMode="External"/><Relationship Id="rId41" Type="http://schemas.openxmlformats.org/officeDocument/2006/relationships/hyperlink" Target="https://m.edsoo.ru/8866f630" TargetMode="External"/><Relationship Id="rId42" Type="http://schemas.openxmlformats.org/officeDocument/2006/relationships/hyperlink" Target="https://m.edsoo.ru/8866f8ba" TargetMode="External"/><Relationship Id="rId43" Type="http://schemas.openxmlformats.org/officeDocument/2006/relationships/hyperlink" Target="https://m.edsoo.ru/8866fa5e" TargetMode="External"/><Relationship Id="rId44" Type="http://schemas.openxmlformats.org/officeDocument/2006/relationships/hyperlink" Target="https://m.edsoo.ru/8866fe6e" TargetMode="External"/><Relationship Id="rId45" Type="http://schemas.openxmlformats.org/officeDocument/2006/relationships/hyperlink" Target="https://m.edsoo.ru/88670800" TargetMode="External"/><Relationship Id="rId46" Type="http://schemas.openxmlformats.org/officeDocument/2006/relationships/hyperlink" Target="https://m.edsoo.ru/88670e9a" TargetMode="External"/><Relationship Id="rId47" Type="http://schemas.openxmlformats.org/officeDocument/2006/relationships/hyperlink" Target="https://m.edsoo.ru/8867013e" TargetMode="External"/><Relationship Id="rId48" Type="http://schemas.openxmlformats.org/officeDocument/2006/relationships/hyperlink" Target="https://m.edsoo.ru/88670508" TargetMode="External"/><Relationship Id="rId49" Type="http://schemas.openxmlformats.org/officeDocument/2006/relationships/hyperlink" Target="https://m.edsoo.ru/88670a62" TargetMode="External"/><Relationship Id="rId50" Type="http://schemas.openxmlformats.org/officeDocument/2006/relationships/hyperlink" Target="https://m.edsoo.ru/8867103e" TargetMode="External"/><Relationship Id="rId51" Type="http://schemas.openxmlformats.org/officeDocument/2006/relationships/hyperlink" Target="https://m.edsoo.ru/88671188" TargetMode="External"/><Relationship Id="rId52" Type="http://schemas.openxmlformats.org/officeDocument/2006/relationships/hyperlink" Target="https://m.edsoo.ru/886712d2" TargetMode="External"/><Relationship Id="rId53" Type="http://schemas.openxmlformats.org/officeDocument/2006/relationships/hyperlink" Target="https://m.edsoo.ru/88671462" TargetMode="External"/><Relationship Id="rId54" Type="http://schemas.openxmlformats.org/officeDocument/2006/relationships/hyperlink" Target="https://m.edsoo.ru/886715b6" TargetMode="External"/><Relationship Id="rId55" Type="http://schemas.openxmlformats.org/officeDocument/2006/relationships/hyperlink" Target="https://m.edsoo.ru/886716ec" TargetMode="External"/><Relationship Id="rId56" Type="http://schemas.openxmlformats.org/officeDocument/2006/relationships/hyperlink" Target="https://m.edsoo.ru/886719bc" TargetMode="External"/><Relationship Id="rId57" Type="http://schemas.openxmlformats.org/officeDocument/2006/relationships/hyperlink" Target="https://m.edsoo.ru/88671af2" TargetMode="External"/><Relationship Id="rId58" Type="http://schemas.openxmlformats.org/officeDocument/2006/relationships/hyperlink" Target="https://m.edsoo.ru/88671ca0" TargetMode="External"/><Relationship Id="rId59" Type="http://schemas.openxmlformats.org/officeDocument/2006/relationships/hyperlink" Target="https://m.edsoo.ru/88671ca0" TargetMode="External"/><Relationship Id="rId60" Type="http://schemas.openxmlformats.org/officeDocument/2006/relationships/hyperlink" Target="https://m.edsoo.ru/88671dea" TargetMode="External"/><Relationship Id="rId61" Type="http://schemas.openxmlformats.org/officeDocument/2006/relationships/hyperlink" Target="https://m.edsoo.ru/88671f20" TargetMode="External"/><Relationship Id="rId62" Type="http://schemas.openxmlformats.org/officeDocument/2006/relationships/hyperlink" Target="https://m.edsoo.ru/8867209c" TargetMode="External"/><Relationship Id="rId63" Type="http://schemas.openxmlformats.org/officeDocument/2006/relationships/hyperlink" Target="https://m.edsoo.ru/88672358" TargetMode="External"/><Relationship Id="rId64" Type="http://schemas.openxmlformats.org/officeDocument/2006/relationships/hyperlink" Target="https://m.edsoo.ru/8867252e" TargetMode="External"/><Relationship Id="rId65" Type="http://schemas.openxmlformats.org/officeDocument/2006/relationships/hyperlink" Target="https://m.edsoo.ru/88672858" TargetMode="External"/><Relationship Id="rId66" Type="http://schemas.openxmlformats.org/officeDocument/2006/relationships/hyperlink" Target="https://m.edsoo.ru/88672b14" TargetMode="External"/><Relationship Id="rId67" Type="http://schemas.openxmlformats.org/officeDocument/2006/relationships/hyperlink" Target="https://m.edsoo.ru/88672b14" TargetMode="External"/><Relationship Id="rId68" Type="http://schemas.openxmlformats.org/officeDocument/2006/relationships/hyperlink" Target="https://m.edsoo.ru/88672c9a" TargetMode="External"/><Relationship Id="rId69" Type="http://schemas.openxmlformats.org/officeDocument/2006/relationships/hyperlink" Target="https://m.edsoo.ru/8867337a" TargetMode="External"/><Relationship Id="rId70" Type="http://schemas.openxmlformats.org/officeDocument/2006/relationships/hyperlink" Target="https://m.edsoo.ru/88672e0c" TargetMode="External"/><Relationship Id="rId71" Type="http://schemas.openxmlformats.org/officeDocument/2006/relationships/hyperlink" Target="https://m.edsoo.ru/88672f38" TargetMode="External"/><Relationship Id="rId72" Type="http://schemas.openxmlformats.org/officeDocument/2006/relationships/hyperlink" Target="https://m.edsoo.ru/88672358" TargetMode="External"/><Relationship Id="rId73" Type="http://schemas.openxmlformats.org/officeDocument/2006/relationships/hyperlink" Target="https://m.edsoo.ru/88673064" TargetMode="External"/><Relationship Id="rId74" Type="http://schemas.openxmlformats.org/officeDocument/2006/relationships/hyperlink" Target="https://m.edsoo.ru/88673794" TargetMode="External"/><Relationship Id="rId75" Type="http://schemas.openxmlformats.org/officeDocument/2006/relationships/hyperlink" Target="https://m.edsoo.ru/88673794" TargetMode="External"/><Relationship Id="rId76" Type="http://schemas.openxmlformats.org/officeDocument/2006/relationships/hyperlink" Target="https://m.edsoo.ru/886738fc" TargetMode="External"/><Relationship Id="rId77" Type="http://schemas.openxmlformats.org/officeDocument/2006/relationships/hyperlink" Target="https://m.edsoo.ru/88673a78" TargetMode="External"/><Relationship Id="rId78" Type="http://schemas.openxmlformats.org/officeDocument/2006/relationships/hyperlink" Target="https://m.edsoo.ru/88673bae" TargetMode="External"/><Relationship Id="rId79" Type="http://schemas.openxmlformats.org/officeDocument/2006/relationships/hyperlink" Target="https://m.edsoo.ru/88673d52" TargetMode="External"/><Relationship Id="rId80" Type="http://schemas.openxmlformats.org/officeDocument/2006/relationships/hyperlink" Target="https://m.edsoo.ru/8867400e" TargetMode="External"/><Relationship Id="rId81" Type="http://schemas.openxmlformats.org/officeDocument/2006/relationships/hyperlink" Target="https://m.edsoo.ru/8867445a" TargetMode="External"/><Relationship Id="rId82" Type="http://schemas.openxmlformats.org/officeDocument/2006/relationships/hyperlink" Target="https://m.edsoo.ru/886745fe" TargetMode="External"/><Relationship Id="rId83" Type="http://schemas.openxmlformats.org/officeDocument/2006/relationships/hyperlink" Target="https://m.edsoo.ru/88674860" TargetMode="External"/><Relationship Id="rId84" Type="http://schemas.openxmlformats.org/officeDocument/2006/relationships/hyperlink" Target="https://m.edsoo.ru/88674a22" TargetMode="External"/><Relationship Id="rId85" Type="http://schemas.openxmlformats.org/officeDocument/2006/relationships/hyperlink" Target="https://m.edsoo.ru/88674a22" TargetMode="External"/><Relationship Id="rId86" Type="http://schemas.openxmlformats.org/officeDocument/2006/relationships/hyperlink" Target="https://m.edsoo.ru/88675288" TargetMode="External"/><Relationship Id="rId87" Type="http://schemas.openxmlformats.org/officeDocument/2006/relationships/hyperlink" Target="https://m.edsoo.ru/8867542c" TargetMode="External"/><Relationship Id="rId88" Type="http://schemas.openxmlformats.org/officeDocument/2006/relationships/hyperlink" Target="https://m.edsoo.ru/88674e78" TargetMode="External"/><Relationship Id="rId89" Type="http://schemas.openxmlformats.org/officeDocument/2006/relationships/hyperlink" Target="https://m.edsoo.ru/8867473e" TargetMode="External"/><Relationship Id="rId90" Type="http://schemas.openxmlformats.org/officeDocument/2006/relationships/hyperlink" Target="https://m.edsoo.ru/88675558" TargetMode="External"/><Relationship Id="rId91" Type="http://schemas.openxmlformats.org/officeDocument/2006/relationships/hyperlink" Target="https://m.edsoo.ru/88675684" TargetMode="External"/><Relationship Id="rId92" Type="http://schemas.openxmlformats.org/officeDocument/2006/relationships/hyperlink" Target="https://m.edsoo.ru/88674f90" TargetMode="External"/><Relationship Id="rId93" Type="http://schemas.openxmlformats.org/officeDocument/2006/relationships/hyperlink" Target="https://m.edsoo.ru/8867579c" TargetMode="External"/><Relationship Id="rId94" Type="http://schemas.openxmlformats.org/officeDocument/2006/relationships/hyperlink" Target="https://m.edsoo.ru/88675918" TargetMode="External"/><Relationship Id="rId95" Type="http://schemas.openxmlformats.org/officeDocument/2006/relationships/hyperlink" Target="https://m.edsoo.ru/88675918" TargetMode="External"/><Relationship Id="rId96" Type="http://schemas.openxmlformats.org/officeDocument/2006/relationships/hyperlink" Target="https://m.edsoo.ru/88675abc" TargetMode="External"/><Relationship Id="rId97" Type="http://schemas.openxmlformats.org/officeDocument/2006/relationships/hyperlink" Target="https://m.edsoo.ru/88675d32" TargetMode="External"/><Relationship Id="rId98" Type="http://schemas.openxmlformats.org/officeDocument/2006/relationships/hyperlink" Target="https://m.edsoo.ru/88675f44" TargetMode="External"/><Relationship Id="rId99" Type="http://schemas.openxmlformats.org/officeDocument/2006/relationships/hyperlink" Target="https://m.edsoo.ru/8a1407e8" TargetMode="External"/><Relationship Id="rId100" Type="http://schemas.openxmlformats.org/officeDocument/2006/relationships/hyperlink" Target="https://m.edsoo.ru/8a1415b2" TargetMode="External"/><Relationship Id="rId101" Type="http://schemas.openxmlformats.org/officeDocument/2006/relationships/hyperlink" Target="https://m.edsoo.ru/8a141940" TargetMode="External"/><Relationship Id="rId102" Type="http://schemas.openxmlformats.org/officeDocument/2006/relationships/hyperlink" Target="https://m.edsoo.ru/8a141b34" TargetMode="External"/><Relationship Id="rId103" Type="http://schemas.openxmlformats.org/officeDocument/2006/relationships/hyperlink" Target="https://m.edsoo.ru/8a140f86" TargetMode="External"/><Relationship Id="rId104" Type="http://schemas.openxmlformats.org/officeDocument/2006/relationships/hyperlink" Target="https://m.edsoo.ru/8a1416d4" TargetMode="External"/><Relationship Id="rId105" Type="http://schemas.openxmlformats.org/officeDocument/2006/relationships/hyperlink" Target="https://m.edsoo.ru/8a1416d4" TargetMode="External"/><Relationship Id="rId106" Type="http://schemas.openxmlformats.org/officeDocument/2006/relationships/hyperlink" Target="https://m.edsoo.ru/8a1410a8" TargetMode="External"/><Relationship Id="rId107" Type="http://schemas.openxmlformats.org/officeDocument/2006/relationships/hyperlink" Target="https://m.edsoo.ru/8a1410a8" TargetMode="External"/><Relationship Id="rId108" Type="http://schemas.openxmlformats.org/officeDocument/2006/relationships/hyperlink" Target="https://m.edsoo.ru/8a141c88" TargetMode="External"/><Relationship Id="rId109" Type="http://schemas.openxmlformats.org/officeDocument/2006/relationships/hyperlink" Target="https://m.edsoo.ru/8a141ddc" TargetMode="External"/><Relationship Id="rId110" Type="http://schemas.openxmlformats.org/officeDocument/2006/relationships/hyperlink" Target="https://m.edsoo.ru/8a141efe" TargetMode="External"/><Relationship Id="rId111" Type="http://schemas.openxmlformats.org/officeDocument/2006/relationships/hyperlink" Target="https://m.edsoo.ru/8a142368" TargetMode="External"/><Relationship Id="rId112" Type="http://schemas.openxmlformats.org/officeDocument/2006/relationships/hyperlink" Target="https://m.edsoo.ru/8a1420ac" TargetMode="External"/><Relationship Id="rId113" Type="http://schemas.openxmlformats.org/officeDocument/2006/relationships/hyperlink" Target="https://m.edsoo.ru/8a1424bc" TargetMode="External"/><Relationship Id="rId114" Type="http://schemas.openxmlformats.org/officeDocument/2006/relationships/hyperlink" Target="https://m.edsoo.ru/8a14336c" TargetMode="External"/><Relationship Id="rId115" Type="http://schemas.openxmlformats.org/officeDocument/2006/relationships/hyperlink" Target="https://m.edsoo.ru/8a142d5e" TargetMode="External"/><Relationship Id="rId116" Type="http://schemas.openxmlformats.org/officeDocument/2006/relationships/hyperlink" Target="https://m.edsoo.ru/8a142e8a" TargetMode="External"/><Relationship Id="rId117" Type="http://schemas.openxmlformats.org/officeDocument/2006/relationships/hyperlink" Target="https://m.edsoo.ru/8a1430b0" TargetMode="External"/><Relationship Id="rId118" Type="http://schemas.openxmlformats.org/officeDocument/2006/relationships/hyperlink" Target="https://m.edsoo.ru/8a142ac0" TargetMode="External"/><Relationship Id="rId119" Type="http://schemas.openxmlformats.org/officeDocument/2006/relationships/hyperlink" Target="https://m.edsoo.ru/8a142ac0" TargetMode="External"/><Relationship Id="rId120" Type="http://schemas.openxmlformats.org/officeDocument/2006/relationships/hyperlink" Target="https://m.edsoo.ru/8a142ac0" TargetMode="External"/><Relationship Id="rId121" Type="http://schemas.openxmlformats.org/officeDocument/2006/relationships/hyperlink" Target="https://m.edsoo.ru/8a142ac0" TargetMode="External"/><Relationship Id="rId122" Type="http://schemas.openxmlformats.org/officeDocument/2006/relationships/hyperlink" Target="https://m.edsoo.ru/8a142c3c" TargetMode="External"/><Relationship Id="rId123" Type="http://schemas.openxmlformats.org/officeDocument/2006/relationships/hyperlink" Target="https://m.edsoo.ru/8a14392a" TargetMode="External"/><Relationship Id="rId124" Type="http://schemas.openxmlformats.org/officeDocument/2006/relationships/hyperlink" Target="https://m.edsoo.ru/8a143ab0" TargetMode="External"/><Relationship Id="rId125" Type="http://schemas.openxmlformats.org/officeDocument/2006/relationships/hyperlink" Target="https://m.edsoo.ru/8a143de4" TargetMode="External"/><Relationship Id="rId126" Type="http://schemas.openxmlformats.org/officeDocument/2006/relationships/hyperlink" Target="https://m.edsoo.ru/8a14406e" TargetMode="External"/><Relationship Id="rId127" Type="http://schemas.openxmlformats.org/officeDocument/2006/relationships/hyperlink" Target="https://m.edsoo.ru/8a1441a4" TargetMode="External"/><Relationship Id="rId128" Type="http://schemas.openxmlformats.org/officeDocument/2006/relationships/hyperlink" Target="https://m.edsoo.ru/8a1442da" TargetMode="External"/><Relationship Id="rId129" Type="http://schemas.openxmlformats.org/officeDocument/2006/relationships/hyperlink" Target="https://m.edsoo.ru/8a143f06" TargetMode="External"/><Relationship Id="rId130" Type="http://schemas.openxmlformats.org/officeDocument/2006/relationships/hyperlink" Target="https://m.edsoo.ru/8a1443fc" TargetMode="External"/><Relationship Id="rId131" Type="http://schemas.openxmlformats.org/officeDocument/2006/relationships/hyperlink" Target="https://m.edsoo.ru/8a144578" TargetMode="External"/><Relationship Id="rId132" Type="http://schemas.openxmlformats.org/officeDocument/2006/relationships/hyperlink" Target="https://m.edsoo.ru/8a1447a8" TargetMode="External"/><Relationship Id="rId133" Type="http://schemas.openxmlformats.org/officeDocument/2006/relationships/hyperlink" Target="https://m.edsoo.ru/8a144960" TargetMode="External"/><Relationship Id="rId134" Type="http://schemas.openxmlformats.org/officeDocument/2006/relationships/hyperlink" Target="https://m.edsoo.ru/8a144a8c" TargetMode="External"/><Relationship Id="rId135" Type="http://schemas.openxmlformats.org/officeDocument/2006/relationships/hyperlink" Target="https://m.edsoo.ru/8a144d52" TargetMode="External"/><Relationship Id="rId136" Type="http://schemas.openxmlformats.org/officeDocument/2006/relationships/hyperlink" Target="https://m.edsoo.ru/8a144fbe" TargetMode="External"/><Relationship Id="rId137" Type="http://schemas.openxmlformats.org/officeDocument/2006/relationships/hyperlink" Target="https://m.edsoo.ru/8a14539c" TargetMode="External"/><Relationship Id="rId138" Type="http://schemas.openxmlformats.org/officeDocument/2006/relationships/hyperlink" Target="https://m.edsoo.ru/8a14550e" TargetMode="External"/><Relationship Id="rId139" Type="http://schemas.openxmlformats.org/officeDocument/2006/relationships/hyperlink" Target="https://m.edsoo.ru/8a144c3a" TargetMode="External"/><Relationship Id="rId140" Type="http://schemas.openxmlformats.org/officeDocument/2006/relationships/hyperlink" Target="https://m.edsoo.ru/8a1458c4" TargetMode="External"/><Relationship Id="rId141" Type="http://schemas.openxmlformats.org/officeDocument/2006/relationships/hyperlink" Target="https://m.edsoo.ru/8a145b08" TargetMode="External"/><Relationship Id="rId142" Type="http://schemas.openxmlformats.org/officeDocument/2006/relationships/hyperlink" Target="https://m.edsoo.ru/8a145c48" TargetMode="External"/><Relationship Id="rId143" Type="http://schemas.openxmlformats.org/officeDocument/2006/relationships/hyperlink" Target="https://m.edsoo.ru/8a14635a" TargetMode="External"/><Relationship Id="rId144" Type="http://schemas.openxmlformats.org/officeDocument/2006/relationships/hyperlink" Target="https://m.edsoo.ru/8a146620" TargetMode="External"/><Relationship Id="rId145" Type="http://schemas.openxmlformats.org/officeDocument/2006/relationships/hyperlink" Target="https://m.edsoo.ru/8a146e0e" TargetMode="External"/><Relationship Id="rId146" Type="http://schemas.openxmlformats.org/officeDocument/2006/relationships/hyperlink" Target="https://m.edsoo.ru/8a146fda" TargetMode="External"/><Relationship Id="rId147" Type="http://schemas.openxmlformats.org/officeDocument/2006/relationships/hyperlink" Target="https://m.edsoo.ru/8a1472c8" TargetMode="External"/><Relationship Id="rId148" Type="http://schemas.openxmlformats.org/officeDocument/2006/relationships/hyperlink" Target="https://m.edsoo.ru/8a14714c" TargetMode="External"/><Relationship Id="rId149" Type="http://schemas.openxmlformats.org/officeDocument/2006/relationships/hyperlink" Target="https://m.edsoo.ru/8a14714c" TargetMode="External"/><Relationship Id="rId150" Type="http://schemas.openxmlformats.org/officeDocument/2006/relationships/hyperlink" Target="https://m.edsoo.ru/8a147426" TargetMode="External"/><Relationship Id="rId151" Type="http://schemas.openxmlformats.org/officeDocument/2006/relationships/hyperlink" Target="https://m.edsoo.ru/8a147750" TargetMode="External"/><Relationship Id="rId152" Type="http://schemas.openxmlformats.org/officeDocument/2006/relationships/hyperlink" Target="https://m.edsoo.ru/8a147750" TargetMode="External"/><Relationship Id="rId153" Type="http://schemas.openxmlformats.org/officeDocument/2006/relationships/hyperlink" Target="https://m.edsoo.ru/8a147c82" TargetMode="External"/><Relationship Id="rId154" Type="http://schemas.openxmlformats.org/officeDocument/2006/relationships/hyperlink" Target="https://m.edsoo.ru/8a147f16" TargetMode="External"/><Relationship Id="rId155" Type="http://schemas.openxmlformats.org/officeDocument/2006/relationships/hyperlink" Target="https://m.edsoo.ru/8a147f16" TargetMode="External"/><Relationship Id="rId156" Type="http://schemas.openxmlformats.org/officeDocument/2006/relationships/hyperlink" Target="https://m.edsoo.ru/8a1480e2" TargetMode="External"/><Relationship Id="rId157" Type="http://schemas.openxmlformats.org/officeDocument/2006/relationships/hyperlink" Target="https://m.edsoo.ru/8a148524" TargetMode="External"/><Relationship Id="rId158" Type="http://schemas.openxmlformats.org/officeDocument/2006/relationships/hyperlink" Target="https://m.edsoo.ru/8a148650" TargetMode="External"/><Relationship Id="rId159" Type="http://schemas.openxmlformats.org/officeDocument/2006/relationships/hyperlink" Target="https://m.edsoo.ru/8a148920" TargetMode="External"/><Relationship Id="rId160" Type="http://schemas.openxmlformats.org/officeDocument/2006/relationships/numbering" Target="numbering.xml"/><Relationship Id="rId161" Type="http://schemas.openxmlformats.org/officeDocument/2006/relationships/fontTable" Target="fontTable.xml"/><Relationship Id="rId16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LibreOffice/7.4.7.2$Windows_X86_64 LibreOffice_project/723314e595e8007d3cf785c16538505a1c878ca5</Application>
  <AppVersion>15.0000</AppVersion>
  <Pages>62</Pages>
  <Words>7164</Words>
  <Characters>57025</Characters>
  <CharactersWithSpaces>63661</CharactersWithSpaces>
  <Paragraphs>1577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2025-12-22T11:36:16Z</dcterms:modified>
  <cp:revision>1</cp:revision>
  <dc:subject/>
  <dc:title/>
</cp:coreProperties>
</file>