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408" w:before="0" w:after="0"/>
        <w:ind w:left="120" w:hanging="0"/>
        <w:jc w:val="center"/>
        <w:rPr/>
      </w:pPr>
      <w:bookmarkStart w:id="0" w:name="block-63553036"/>
      <w:bookmarkEnd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/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/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МБОУ ВМО «Борисовская основная школа»</w:t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tbl>
      <w:tblPr>
        <w:tblStyle w:val="a3"/>
        <w:tblW w:w="93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4"/>
        <w:gridCol w:w="3115"/>
        <w:gridCol w:w="3115"/>
      </w:tblGrid>
      <w:tr>
        <w:trPr/>
        <w:tc>
          <w:tcPr>
            <w:tcW w:w="3114" w:type="dxa"/>
            <w:tcBorders/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>
            <w:pPr>
              <w:pStyle w:val="Normal"/>
              <w:widowControl w:val="false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Приказ № 97 от «29» 08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>
            <w:pPr>
              <w:pStyle w:val="Normal"/>
              <w:widowControl w:val="false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С.А. Шилина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Приказ № 97 от «29» 08   2025 г.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>
            <w:pPr>
              <w:pStyle w:val="Normal"/>
              <w:widowControl w:val="false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Н.В. Кирьянов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Приказ № 97 от «29» 08   2025 г.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spacing w:before="0" w:after="0"/>
        <w:ind w:left="120" w:hanging="0"/>
        <w:jc w:val="left"/>
        <w:rPr/>
      </w:pPr>
      <w:r>
        <w:rPr/>
      </w:r>
      <w:bookmarkStart w:id="1" w:name="block-63553036"/>
      <w:bookmarkStart w:id="2" w:name="block-63553036"/>
      <w:bookmarkEnd w:id="2"/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(ID 8012746)</w:t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«Алгебра»</w:t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7-9 классов </w:t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 w:hanging="0"/>
        <w:jc w:val="left"/>
        <w:rPr/>
      </w:pPr>
      <w:r>
        <w:rPr/>
      </w:r>
      <w:bookmarkStart w:id="3" w:name="block-63553036_Копия_1"/>
      <w:bookmarkStart w:id="4" w:name="block-63553036_Копия_1"/>
      <w:bookmarkEnd w:id="4"/>
    </w:p>
    <w:p>
      <w:pPr>
        <w:pStyle w:val="Normal"/>
        <w:spacing w:lineRule="exact" w:line="264" w:before="0" w:after="0"/>
        <w:ind w:left="120" w:hanging="0"/>
        <w:jc w:val="both"/>
        <w:rPr/>
      </w:pPr>
      <w:bookmarkStart w:id="5" w:name="block-63553036_Копия_1"/>
      <w:bookmarkStart w:id="6" w:name="block-63553037_Копия_1"/>
      <w:bookmarkEnd w:id="5"/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64" w:before="0" w:after="0"/>
        <w:ind w:firstLine="600"/>
        <w:jc w:val="both"/>
        <w:rPr/>
      </w:pPr>
      <w:bookmarkStart w:id="7" w:name="block-63553037_Копия_1"/>
      <w:bookmarkStart w:id="8" w:name="88e7274f-146c-45cf-bb6c-0aa84ae038d1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Start w:id="9" w:name="block-63553037"/>
      <w:bookmarkEnd w:id="7"/>
      <w:bookmarkEnd w:id="8"/>
    </w:p>
    <w:p>
      <w:pPr>
        <w:pStyle w:val="Normal"/>
        <w:spacing w:lineRule="exact" w:line="264" w:before="0" w:after="0"/>
        <w:ind w:left="120" w:hanging="0"/>
        <w:jc w:val="both"/>
        <w:rPr/>
      </w:pPr>
      <w:bookmarkStart w:id="10" w:name="block-63553038_Копия_1"/>
      <w:bookmarkEnd w:id="9"/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признаков делимости, разложение на множители натуральных чисел.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Реальные зависимости, в том числе прямая и обратная пропорциональности.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bookmarkStart w:id="11" w:name="_Toc124426221"/>
      <w:bookmarkEnd w:id="11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Свойства степени с натуральным показателем.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>
      <w:pPr>
        <w:pStyle w:val="Normal"/>
        <w:spacing w:lineRule="exact" w:line="264" w:before="0" w:after="0"/>
        <w:ind w:firstLine="600"/>
        <w:jc w:val="both"/>
        <w:rPr/>
      </w:pPr>
      <w:bookmarkStart w:id="12" w:name="_Toc124426222"/>
      <w:bookmarkEnd w:id="12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Координата точки на прямой. Числовые промежутки. Расстояние между двумя точками координатной прямой.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Прямоугольная система координат, оси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Ox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 w:val="false"/>
          <w:i/>
          <w:color w:val="000000"/>
          <w:sz w:val="28"/>
        </w:rPr>
        <w:t>Oy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y = |x|. Графическое решение линейных уравнений и систем линейных уравнений.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целым показателем и её свойства. Стандартная запись числа.</w:t>
      </w:r>
    </w:p>
    <w:p>
      <w:pPr>
        <w:pStyle w:val="Normal"/>
        <w:spacing w:before="0" w:after="0"/>
        <w:ind w:firstLine="600"/>
        <w:jc w:val="both"/>
        <w:rPr/>
      </w:pPr>
      <w:bookmarkStart w:id="13" w:name="_Toc124426225"/>
      <w:r>
        <w:rPr>
          <w:rFonts w:ascii="Times New Roman" w:hAnsi="Times New Roman"/>
          <w:b w:val="false"/>
          <w:i w:val="false"/>
          <w:color w:val="0000FF"/>
          <w:sz w:val="28"/>
        </w:rPr>
        <w:t>Алгебраические выражения</w:t>
      </w:r>
      <w:bookmarkEnd w:id="13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Квадратный трёхчлен, разложение квадратного трёхчлена на множители.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>
      <w:pPr>
        <w:pStyle w:val="Normal"/>
        <w:spacing w:before="0" w:after="0"/>
        <w:ind w:firstLine="600"/>
        <w:jc w:val="both"/>
        <w:rPr/>
      </w:pPr>
      <w:bookmarkStart w:id="14" w:name="_Toc124426226"/>
      <w:r>
        <w:rPr>
          <w:rFonts w:ascii="Times New Roman" w:hAnsi="Times New Roman"/>
          <w:b w:val="false"/>
          <w:i w:val="false"/>
          <w:color w:val="0000FF"/>
          <w:sz w:val="28"/>
        </w:rPr>
        <w:t>Уравнения и неравенства</w:t>
      </w:r>
      <w:bookmarkEnd w:id="14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алгебраическим способом.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>
      <w:pPr>
        <w:pStyle w:val="Normal"/>
        <w:spacing w:before="0" w:after="0"/>
        <w:ind w:firstLine="600"/>
        <w:jc w:val="both"/>
        <w:rPr/>
      </w:pPr>
      <w:bookmarkStart w:id="15" w:name="_Toc124426227"/>
      <w:r>
        <w:rPr>
          <w:rFonts w:ascii="Times New Roman" w:hAnsi="Times New Roman"/>
          <w:b w:val="false"/>
          <w:i w:val="false"/>
          <w:color w:val="0000FF"/>
          <w:sz w:val="28"/>
        </w:rPr>
        <w:t>Функции</w:t>
      </w:r>
      <w:bookmarkEnd w:id="15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y = x2, y = x3, y = √x, y=|x|.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Графическое решение уравнений и систем уравнений.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Размеры объектов окружающего мира, длительность процессов в окружающем мире.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bookmarkStart w:id="16" w:name="_Toc124426230"/>
      <w:bookmarkEnd w:id="16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уравнение. Решение уравнений, сводящихся к линейным.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алгебраическим способом.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Числовые неравенства и их свойства.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>
      <w:pPr>
        <w:pStyle w:val="Normal"/>
        <w:spacing w:before="0" w:after="0"/>
        <w:ind w:firstLine="600"/>
        <w:jc w:val="both"/>
        <w:rPr/>
      </w:pPr>
      <w:bookmarkStart w:id="17" w:name="_Toc124426231"/>
      <w:r>
        <w:rPr>
          <w:rFonts w:ascii="Times New Roman" w:hAnsi="Times New Roman"/>
          <w:b w:val="false"/>
          <w:i w:val="false"/>
          <w:color w:val="0000FF"/>
          <w:sz w:val="28"/>
        </w:rPr>
        <w:t>Функции</w:t>
      </w:r>
      <w:bookmarkEnd w:id="17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Графики функций: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y = kx, y = kx + b, y = k/x, y = x3, y = √x, y = |x|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и их свойства.</w:t>
      </w:r>
    </w:p>
    <w:p>
      <w:pPr>
        <w:pStyle w:val="Normal"/>
        <w:spacing w:before="0" w:after="0"/>
        <w:ind w:firstLine="600"/>
        <w:jc w:val="both"/>
        <w:rPr/>
      </w:pPr>
      <w:bookmarkStart w:id="18" w:name="_Toc124426232"/>
      <w:r>
        <w:rPr>
          <w:rFonts w:ascii="Times New Roman" w:hAnsi="Times New Roman"/>
          <w:b w:val="false"/>
          <w:i w:val="false"/>
          <w:color w:val="0000FF"/>
          <w:sz w:val="28"/>
        </w:rPr>
        <w:t>Числовые последовательности</w:t>
      </w:r>
      <w:bookmarkEnd w:id="18"/>
      <w:r>
        <w:rPr>
          <w:rFonts w:ascii="Times New Roman" w:hAnsi="Times New Roman"/>
          <w:b/>
          <w:i w:val="false"/>
          <w:color w:val="000000"/>
          <w:sz w:val="28"/>
        </w:rPr>
        <w:t>Числовые последовательности и прогрессии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b w:val="false"/>
          <w:i/>
          <w:color w:val="000000"/>
          <w:sz w:val="28"/>
        </w:rPr>
        <w:t>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-го члена.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b w:val="false"/>
          <w:i/>
          <w:color w:val="000000"/>
          <w:sz w:val="28"/>
        </w:rPr>
        <w:t>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n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членов.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firstLine="600"/>
        <w:jc w:val="both"/>
        <w:rPr/>
      </w:pPr>
      <w:bookmarkStart w:id="19" w:name="block-63553038_Копия_1"/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  <w:bookmarkStart w:id="20" w:name="block-63553038"/>
      <w:bookmarkEnd w:id="19"/>
    </w:p>
    <w:p>
      <w:pPr>
        <w:pStyle w:val="Normal"/>
        <w:spacing w:lineRule="exact" w:line="264" w:before="0" w:after="0"/>
        <w:ind w:left="120" w:hanging="0"/>
        <w:jc w:val="both"/>
        <w:rPr/>
      </w:pPr>
      <w:bookmarkStart w:id="21" w:name="block-63553033_Копия_1"/>
      <w:bookmarkEnd w:id="20"/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«АЛГЕБРА» НА УРОВНЕ ОСНОВНОГО ОБЩЕГО ОБРАЗОВАНИЯ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«Алгебра» характеризуются: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pStyle w:val="Normal"/>
        <w:numPr>
          <w:ilvl w:val="0"/>
          <w:numId w:val="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pStyle w:val="Normal"/>
        <w:numPr>
          <w:ilvl w:val="0"/>
          <w:numId w:val="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pStyle w:val="Normal"/>
        <w:numPr>
          <w:ilvl w:val="0"/>
          <w:numId w:val="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pStyle w:val="Normal"/>
        <w:numPr>
          <w:ilvl w:val="0"/>
          <w:numId w:val="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bookmarkStart w:id="22" w:name="_Toc124426234"/>
      <w:bookmarkEnd w:id="2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pStyle w:val="Normal"/>
        <w:spacing w:lineRule="exact" w:line="264" w:before="0" w:after="0"/>
        <w:ind w:firstLine="600"/>
        <w:jc w:val="both"/>
        <w:rPr/>
      </w:pPr>
      <w:bookmarkStart w:id="23" w:name="_Toc124426235"/>
      <w:bookmarkEnd w:id="23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рациональные числа.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числа.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признаки делимости, разложение на множители натуральных чисел.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>
      <w:pPr>
        <w:pStyle w:val="Normal"/>
        <w:spacing w:lineRule="exact" w:line="264" w:before="0" w:after="0"/>
        <w:ind w:firstLine="600"/>
        <w:jc w:val="both"/>
        <w:rPr/>
      </w:pPr>
      <w:bookmarkStart w:id="24" w:name="_Toc124426236"/>
      <w:bookmarkEnd w:id="24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буквенных выражений при заданных значениях переменных.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bookmarkStart w:id="25" w:name="_Toc124426237"/>
      <w:bookmarkEnd w:id="25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графические методы при решении линейных уравнений и их систем.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>
      <w:pPr>
        <w:pStyle w:val="Normal"/>
        <w:spacing w:lineRule="exact" w:line="264" w:before="0" w:after="0"/>
        <w:ind w:firstLine="600"/>
        <w:jc w:val="both"/>
        <w:rPr/>
      </w:pPr>
      <w:bookmarkStart w:id="26" w:name="_Toc124426238"/>
      <w:bookmarkEnd w:id="26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значение функции по значению её аргумента.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pStyle w:val="Normal"/>
        <w:spacing w:lineRule="exact" w:line="264" w:before="0" w:after="0"/>
        <w:ind w:firstLine="600"/>
        <w:jc w:val="both"/>
        <w:rPr/>
      </w:pPr>
      <w:bookmarkStart w:id="27" w:name="_Toc124426240"/>
      <w:bookmarkEnd w:id="27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записи больших и малых чисел с помощью десятичных дробей и степеней числа 10.</w:t>
      </w:r>
    </w:p>
    <w:p>
      <w:pPr>
        <w:pStyle w:val="Normal"/>
        <w:spacing w:lineRule="exact" w:line="264" w:before="0" w:after="0"/>
        <w:ind w:firstLine="600"/>
        <w:jc w:val="both"/>
        <w:rPr/>
      </w:pPr>
      <w:bookmarkStart w:id="28" w:name="_Toc124426241"/>
      <w:bookmarkEnd w:id="28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Раскладывать квадратный трёхчлен на множители.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>
      <w:pPr>
        <w:pStyle w:val="Normal"/>
        <w:spacing w:lineRule="exact" w:line="264" w:before="0" w:after="0"/>
        <w:ind w:firstLine="600"/>
        <w:jc w:val="both"/>
        <w:rPr/>
      </w:pPr>
      <w:bookmarkStart w:id="29" w:name="_Toc124426242"/>
      <w:bookmarkEnd w:id="29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>
      <w:pPr>
        <w:pStyle w:val="Normal"/>
        <w:spacing w:lineRule="exact" w:line="264" w:before="0" w:after="0"/>
        <w:ind w:firstLine="600"/>
        <w:jc w:val="both"/>
        <w:rPr/>
      </w:pPr>
      <w:bookmarkStart w:id="30" w:name="_Toc124426243"/>
      <w:bookmarkEnd w:id="30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графики элементарных функций вида: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y = k/x, y = x2, y = x3,y = |x|, y = √x, описывать свойства числовой функции по её графику.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pStyle w:val="Normal"/>
        <w:spacing w:lineRule="exact" w:line="264" w:before="0" w:after="0"/>
        <w:ind w:firstLine="600"/>
        <w:jc w:val="both"/>
        <w:rPr/>
      </w:pPr>
      <w:bookmarkStart w:id="31" w:name="_Toc124426245"/>
      <w:bookmarkEnd w:id="31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рациональные и иррациональные числа.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степеней с целыми показателями и корней, вычислять значения числовых выражений.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bookmarkStart w:id="32" w:name="_Toc124426246"/>
      <w:bookmarkEnd w:id="32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неравенства при решении различных задач.</w:t>
      </w:r>
    </w:p>
    <w:p>
      <w:pPr>
        <w:pStyle w:val="Normal"/>
        <w:spacing w:lineRule="exact" w:line="264" w:before="0" w:after="0"/>
        <w:ind w:firstLine="600"/>
        <w:jc w:val="both"/>
        <w:rPr/>
      </w:pPr>
      <w:bookmarkStart w:id="33" w:name="_Toc124426247"/>
      <w:bookmarkEnd w:id="33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y = kx, y = kx + b, y = k/x, y = ax2 + bx + c, y = x3,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y = √x</w:t>
      </w:r>
      <w:r>
        <w:rPr>
          <w:rFonts w:ascii="Times New Roman" w:hAnsi="Times New Roman"/>
          <w:b w:val="false"/>
          <w:i/>
          <w:color w:val="000000"/>
          <w:sz w:val="28"/>
        </w:rPr>
        <w:t>, y = |x|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в зависимости от значений коэффициентов, описывать свойства функций.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Числовые последовательности и прогрессии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вычисления с использованием формул n-го члена арифметической и геометрической прогрессий, суммы первых n членов.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члены последовательности точками на координатной плоскости.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64" w:before="0" w:after="0"/>
        <w:ind w:firstLine="600"/>
        <w:jc w:val="both"/>
        <w:rPr/>
      </w:pPr>
      <w:bookmarkStart w:id="34" w:name="block-63553033_Копия_1"/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35" w:name="block-63553033"/>
      <w:bookmarkStart w:id="36" w:name="_Toc124426249"/>
      <w:bookmarkEnd w:id="34"/>
      <w:bookmarkEnd w:id="36"/>
    </w:p>
    <w:p>
      <w:pPr>
        <w:pStyle w:val="Normal"/>
        <w:spacing w:before="0" w:after="0"/>
        <w:ind w:left="120" w:hanging="0"/>
        <w:jc w:val="left"/>
        <w:rPr/>
      </w:pPr>
      <w:bookmarkStart w:id="37" w:name="block-63553034"/>
      <w:bookmarkEnd w:id="35"/>
      <w:bookmarkEnd w:id="37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7 КЛАСС </w:t>
      </w:r>
    </w:p>
    <w:tbl>
      <w:tblPr>
        <w:tblW w:w="13594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694"/>
        <w:gridCol w:w="2399"/>
        <w:gridCol w:w="1454"/>
        <w:gridCol w:w="2493"/>
        <w:gridCol w:w="2614"/>
        <w:gridCol w:w="3939"/>
      </w:tblGrid>
      <w:tr>
        <w:trPr>
          <w:trHeight w:val="144" w:hRule="atLeast"/>
        </w:trPr>
        <w:tc>
          <w:tcPr>
            <w:tcW w:w="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65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9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39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93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25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144" w:hRule="atLeast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27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144" w:hRule="atLeast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20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144" w:hRule="atLeast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24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144" w:hRule="atLeast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144" w:hRule="atLeast"/>
        </w:trPr>
        <w:tc>
          <w:tcPr>
            <w:tcW w:w="3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102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8 КЛАСС </w:t>
      </w:r>
    </w:p>
    <w:tbl>
      <w:tblPr>
        <w:tblW w:w="13594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694"/>
        <w:gridCol w:w="2399"/>
        <w:gridCol w:w="1454"/>
        <w:gridCol w:w="2493"/>
        <w:gridCol w:w="2614"/>
        <w:gridCol w:w="3939"/>
      </w:tblGrid>
      <w:tr>
        <w:trPr>
          <w:trHeight w:val="144" w:hRule="atLeast"/>
        </w:trPr>
        <w:tc>
          <w:tcPr>
            <w:tcW w:w="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65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9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39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93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15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44" w:hRule="atLeast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7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44" w:hRule="atLeast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44" w:hRule="atLeast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15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44" w:hRule="atLeast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15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44" w:hRule="atLeast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13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44" w:hRule="atLeast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12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44" w:hRule="atLeast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44" w:hRule="atLeast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9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44" w:hRule="atLeast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44" w:hRule="atLeast"/>
        </w:trPr>
        <w:tc>
          <w:tcPr>
            <w:tcW w:w="3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102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9 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9 КЛАСС </w:t>
      </w:r>
    </w:p>
    <w:tbl>
      <w:tblPr>
        <w:tblW w:w="13594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644"/>
        <w:gridCol w:w="2961"/>
        <w:gridCol w:w="1367"/>
        <w:gridCol w:w="2397"/>
        <w:gridCol w:w="2521"/>
        <w:gridCol w:w="3703"/>
      </w:tblGrid>
      <w:tr>
        <w:trPr>
          <w:trHeight w:val="144" w:hRule="atLeast"/>
        </w:trPr>
        <w:tc>
          <w:tcPr>
            <w:tcW w:w="6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62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7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96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70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9 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14 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14 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16 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16 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15 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144" w:hRule="atLeast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18 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144" w:hRule="atLeast"/>
        </w:trPr>
        <w:tc>
          <w:tcPr>
            <w:tcW w:w="3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102 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  <w:bookmarkStart w:id="38" w:name="block-63553034"/>
      <w:bookmarkStart w:id="39" w:name="block-63553034"/>
      <w:bookmarkEnd w:id="39"/>
    </w:p>
    <w:p>
      <w:pPr>
        <w:pStyle w:val="Normal"/>
        <w:spacing w:before="0" w:after="0"/>
        <w:ind w:left="120" w:hanging="0"/>
        <w:jc w:val="left"/>
        <w:rPr/>
      </w:pPr>
      <w:bookmarkStart w:id="40" w:name="block-63553035"/>
      <w:bookmarkEnd w:id="40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ПОУРОЧНОЕ ПЛАНИРОВАНИЕ </w:t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7 КЛАСС </w:t>
      </w:r>
    </w:p>
    <w:tbl>
      <w:tblPr>
        <w:tblW w:w="13594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648"/>
        <w:gridCol w:w="2959"/>
        <w:gridCol w:w="1138"/>
        <w:gridCol w:w="2125"/>
        <w:gridCol w:w="2273"/>
        <w:gridCol w:w="1684"/>
        <w:gridCol w:w="2766"/>
      </w:tblGrid>
      <w:tr>
        <w:trPr>
          <w:trHeight w:val="144" w:hRule="atLeast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9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5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95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68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6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https://m.edsoo.ru/bddb505a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https://m.edsoo.ru/8986bd9a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https://m.edsoo.ru/7b45d4d8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https://m.edsoo.ru/ef183dbc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https://m.edsoo.ru/6b5b4fa6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https://m.edsoo.ru/31f15c7a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https://m.edsoo.ru/e783cd78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https://m.edsoo.ru/9adf1aa6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https://m.edsoo.ru/b3dadab5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https://m.edsoo.ru/4301deea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https://m.edsoo.ru/7f4211de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https://m.edsoo.ru/bdf09f28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https://m.edsoo.ru/7f421382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https://m.edsoo.ru/4d3d387b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https://m.edsoo.ru/7f42154e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https://m.edsoo.ru/94634b36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https://m.edsoo.ru/7f4218be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https://m.edsoo.ru/995897e4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https://m.edsoo.ru/7446d7f7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https://m.edsoo.ru/76126eb6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https://m.edsoo.ru/5583bde6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https://m.edsoo.ru/673fde1e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https://m.edsoo.ru/03e7decd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https://m.edsoo.ru/3763cd3b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https://m.edsoo.ru/8663364b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https://m.edsoo.ru/a74ba1d4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https://m.edsoo.ru/a7d4ca34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https://m.edsoo.ru/a83e64ac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https://m.edsoo.ru/e00e19f3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выражения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https://m.edsoo.ru/7d748fd9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https://m.edsoo.ru/7f41feec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https://m.edsoo.ru/eecebc54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https://m.edsoo.ru/8aa0680f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https://m.edsoo.ru/13e4d570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https://m.edsoo.ru/6b1959a7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https://m.edsoo.ru/7f41fafa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https://m.edsoo.ru/0f12755a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https://m.edsoo.ru/7f41fd70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https://m.edsoo.ru/702e47dd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https://m.edsoo.ru/94264aa6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https://m.edsoo.ru/d8cbf6ef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https://m.edsoo.ru/7f421382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https://m.edsoo.ru/7f42154e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https://m.edsoo.ru/7f4218be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Многочлены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https://m.edsoo.ru/ce9b3cce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https://m.edsoo.ru/7f42276e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Многочлены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https://m.edsoo.ru/571f0157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https://m.edsoo.ru/7f422930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https://m.edsoo.ru/44fc527a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https://m.edsoo.ru/7f422af2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https://m.edsoo.ru/6e0cd581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https://m.edsoo.ru/7f422cc8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https://m.edsoo.ru/67fd7300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https://m.edsoo.ru/7f422fca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https://m.edsoo.ru/fa90a60c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https://m.edsoo.ru/7f423182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https://m.edsoo.ru/b78a4c72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https://m.edsoo.ru/7f42432a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https://m.edsoo.ru/fc74fa6e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https://m.edsoo.ru/7f42464a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https://m.edsoo.ru/cf816c3a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https://m.edsoo.ru/7f424c12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https://m.edsoo.ru/9b49279d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https://m.edsoo.ru/7f424fd2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https://m.edsoo.ru/a189ef66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https://m.edsoo.ru/7f4251d0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https://m.edsoo.ru/e6b79616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https://m.edsoo.ru/7f423312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https://m.edsoo.ru/479565db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https://m.edsoo.ru/7f4237fe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https://m.edsoo.ru/a628d10d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https://m.edsoo.ru/7f4239de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https://m.edsoo.ru/8d71ef15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https://m.edsoo.ru/06cf965e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https://m.edsoo.ru/b72a9da7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https://m.edsoo.ru/d114d341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https://m.edsoo.ru/8bfa9eca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https://m.edsoo.ru/7f420482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https://m.edsoo.ru/f22b6cb4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https://m.edsoo.ru/d4d8ac63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https://m.edsoo.ru/7f42064e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https://m.edsoo.ru/fd2b964f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https://m.edsoo.ru/7f420806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https://m.edsoo.ru/16a5f92f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https://m.edsoo.ru/7f4209a0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https://m.edsoo.ru/a058c298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https://m.edsoo.ru/7f420e6e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https://m.edsoo.ru/7ce3a6f0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https://m.edsoo.ru/7f427c32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https://m.edsoo.ru/fe03820a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https://m.edsoo.ru/7f427e8a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https://m.edsoo.ru/20d5854f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https://m.edsoo.ru/7f42836c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https://m.edsoo.ru/96c83aba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https://m.edsoo.ru/87f2f7fb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https://m.edsoo.ru/316d9222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https://m.edsoo.ru/8ffc3a3b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https://m.edsoo.ru/7f4284de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https://m.edsoo.ru/242d53d1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https://m.edsoo.ru/7f42865a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https://m.edsoo.ru/f9138847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https://m.edsoo.ru/7f4287d6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https://m.edsoo.ru/0ba5576c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https://m.edsoo.ru/449935f9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https://m.edsoo.ru/e4afb634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https://m.edsoo.ru/7f421044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https://m.edsoo.ru/b89e6921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https://m.edsoo.ru/7f41de76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https://m.edsoo.ru/05a6e085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https://m.edsoo.ru/7f41dff2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https://m.edsoo.ru/f8126f26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https://m.edsoo.ru/01fd35d5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https://m.edsoo.ru/8e336b4d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https://m.edsoo.ru/5922deca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https://m.edsoo.ru/7f41e16e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https://m.edsoo.ru/31b42179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https://m.edsoo.ru/7f41e42a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https://m.edsoo.ru/6a06bf98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https://m.edsoo.ru/7f41e8a8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https://m.edsoo.ru/ef7f6340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https://m.edsoo.ru/7f41ed80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https://m.edsoo.ru/e0b4199e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https://m.edsoo.ru/13b55014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https://m.edsoo.ru/7f41ea24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https://m.edsoo.ru/21631c78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функции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https://m.edsoo.ru/b3e968e1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https://m.edsoo.ru/7f41ef06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https://m.edsoo.ru/6d38afaa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функций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https://m.edsoo.ru/9ddcf712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https://m.edsoo.ru/7f41f078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функций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https://m.edsoo.ru/1b587273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https://m.edsoo.ru/7f41f1fe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Линейная функция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https://m.edsoo.ru/9dd80142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https://m.edsoo.ru/7f427282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Линейная функция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https://m.edsoo.ru/c96c04cb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https://m.edsoo.ru/7f427412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https://m.edsoo.ru/64af606c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https://m.edsoo.ru/7f426d1e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https://m.edsoo.ru/56aecc51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=|х|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https://m.edsoo.ru/45995ac1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=|х|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https://m.edsoo.ru/32c41e7f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"Координаты и графики. Функции" / Всероссийская проверочная работа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https://m.edsoo.ru/fbe265dc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https://m.edsoo.ru/7f41f50a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https://m.edsoo.ru/ae73f32d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https://m.edsoo.ru/7f429c6c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https://m.edsoo.ru/8f464a2f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https://m.edsoo.ru/cb1c782a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https://m.edsoo.ru/7f429f32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https://m.edsoo.ru/dbd2916e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https://m.edsoo.ru/7f42a0e0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https://m.edsoo.ru/04648f03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https://m.edsoo.ru/d07ed91b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https://m.edsoo.ru/7f42a27a</w:t>
              </w:r>
            </w:hyperlink>
          </w:p>
        </w:tc>
      </w:tr>
      <w:tr>
        <w:trPr>
          <w:trHeight w:val="144" w:hRule="atLeast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https://m.edsoo.ru/d9614976 </w:t>
            </w:r>
          </w:p>
        </w:tc>
        <w:tc>
          <w:tcPr>
            <w:tcW w:w="2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https://m.edsoo.ru/7f42a900</w:t>
              </w:r>
            </w:hyperlink>
          </w:p>
        </w:tc>
      </w:tr>
      <w:tr>
        <w:trPr>
          <w:trHeight w:val="144" w:hRule="atLeast"/>
        </w:trPr>
        <w:tc>
          <w:tcPr>
            <w:tcW w:w="3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102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8 КЛАСС </w:t>
      </w:r>
    </w:p>
    <w:tbl>
      <w:tblPr>
        <w:tblW w:w="13594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668"/>
        <w:gridCol w:w="2720"/>
        <w:gridCol w:w="1179"/>
        <w:gridCol w:w="2175"/>
        <w:gridCol w:w="2317"/>
        <w:gridCol w:w="1719"/>
        <w:gridCol w:w="2815"/>
      </w:tblGrid>
      <w:tr>
        <w:trPr>
          <w:trHeight w:val="144" w:hRule="atLeast"/>
        </w:trPr>
        <w:tc>
          <w:tcPr>
            <w:tcW w:w="6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5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2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71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81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https://m.edsoo.ru/3c1cf98d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https://m.edsoo.ru/7f42d452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https://m.edsoo.ru/52906b4e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https://m.edsoo.ru/48486112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https://m.edsoo.ru/d53b64ff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числа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https://m.edsoo.ru/fcd648ec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https://m.edsoo.ru/b34e3d03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https://m.edsoo.ru/1ac08be3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https://m.edsoo.ru/ce279d7b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вида x² = a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https://m.edsoo.ru/62ee68e3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https://m.edsoo.ru/1b576815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https://m.edsoo.ru/7f42d862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https://m.edsoo.ru/74226905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https://m.edsoo.ru/7f42d862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https://m.edsoo.ru/637d8432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https://m.edsoo.ru/7f42dd26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https://m.edsoo.ru/8c4e45f5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https://m.edsoo.ru/7f42ded4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https://m.edsoo.ru/522aedf0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https://m.edsoo.ru/7f42e0be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https://m.edsoo.ru/4e0c4a80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https://m.edsoo.ru/7f42e262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https://m.edsoo.ru/42ad1e28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https://m.edsoo.ru/7f4354a4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https://m.edsoo.ru/dc2cf90b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https://m.edsoo.ru/7f436098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https://m.edsoo.ru/2887dc87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https://m.edsoo.ru/dd69e39a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https://m.edsoo.ru/4583a2f8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https://m.edsoo.ru/ed6984fd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https://m.edsoo.ru/7f43599a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https://m.edsoo.ru/ab8a6655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https://m.edsoo.ru/7f435ed6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трёхчлен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https://m.edsoo.ru/d1d8815a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трёхчлен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https://m.edsoo.ru/1a951312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https://m.edsoo.ru/46d65df1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https://m.edsoo.ru/7f42fd38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https://m.edsoo.ru/a32f6f07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https://m.edsoo.ru/7f42fd38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"Квадратные корни. Степени. Квадратный трехчлен"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https://m.edsoo.ru/d10b1127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https://m.edsoo.ru/7f42ec80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Алгебраическая дробь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https://m.edsoo.ru/ed972adc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https://m.edsoo.ru/7f430382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https://m.edsoo.ru/b44510af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https://m.edsoo.ru/736680d3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https://m.edsoo.ru/85b515ec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https://m.edsoo.ru/7f4308e6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Сокращение дробей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https://m.edsoo.ru/5c18f123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https://m.edsoo.ru/7f430a8a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Сокращение дробей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https://m.edsoo.ru/53cbbbb9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https://m.edsoo.ru/7f430f44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Сокращение дробей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https://m.edsoo.ru/6f53698c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https://m.edsoo.ru/7f430f44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https://m.edsoo.ru/3165f645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https://m.edsoo.ru/7f43128c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https://m.edsoo.ru/3abf25a3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https://m.edsoo.ru/7f4315c0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https://m.edsoo.ru/393b4e74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https://m.edsoo.ru/7f4318c2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https://m.edsoo.ru/2160a103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https://m.edsoo.ru/7f431a20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https://m.edsoo.ru/3507111f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https://m.edsoo.ru/7f43259c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https://m.edsoo.ru/ef273524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https://m.edsoo.ru/7f432736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https://m.edsoo.ru/1caa61ab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https://m.edsoo.ru/7f432736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https://m.edsoo.ru/f5c4ca1f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https://m.edsoo.ru/7f431d36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https://m.edsoo.ru/a7443092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https://m.edsoo.ru/0d13b891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https://m.edsoo.ru/a2584cc5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https://m.edsoo.ru/10379aa4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https://m.edsoo.ru/7f42f158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https://m.edsoo.ru/c28819e5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https://m.edsoo.ru/7f42f3f6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https://m.edsoo.ru/a01024a3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https://m.edsoo.ru/7f42f5a4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Теорема Виета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https://m.edsoo.ru/bcee51d6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https://m.edsoo.ru/7f42fef0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Теорема Виета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https://m.edsoo.ru/72c20182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https://m.edsoo.ru/7f430076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https://m.edsoo.ru/33b66be8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https://m.edsoo.ru/a9032a0e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https://m.edsoo.ru/ee9bdbe6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https://m.edsoo.ru/7f4328c6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https://m.edsoo.ru/79103eb5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https://m.edsoo.ru/7f432b6e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https://m.edsoo.ru/fd784af0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https://m.edsoo.ru/7f42f75c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https://m.edsoo.ru/6f4a73dd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https://m.edsoo.ru/7f42f8f6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https://m.edsoo.ru/ae30d3ff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https://m.edsoo.ru/7f4301f2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https://m.edsoo.ru/d120f4a0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https://m.edsoo.ru/811b257e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https://m.edsoo.ru/9cf60ab6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https://m.edsoo.ru/59cb6804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https://m.edsoo.ru/ce9f9db6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https://m.edsoo.ru/8f1d82f8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https://m.edsoo.ru/672876ed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https://m.edsoo.ru/f6e155e4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https://m.edsoo.ru/699bcffe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https://m.edsoo.ru/7f43d6d6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https://m.edsoo.ru/515fc4e6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https://m.edsoo.ru/7f43d6d6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https://m.edsoo.ru/9243a30d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https://m.edsoo.ru/e9b548ea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https://m.edsoo.ru/899daca6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https://m.edsoo.ru/1a80495b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https://m.edsoo.ru/5dbe1e44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https://m.edsoo.ru/a66c7fea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https://m.edsoo.ru/5c74c063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https://m.edsoo.ru/7f42c692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https://m.edsoo.ru/e95dfc82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https://m.edsoo.ru/7f42c840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https://m.edsoo.ru/63550e03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https://m.edsoo.ru/6b4c105c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https://m.edsoo.ru/7f42cb88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https://m.edsoo.ru/bd5cada0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https://m.edsoo.ru/7f42cd2c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https://m.edsoo.ru/4d1b6bea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https://m.edsoo.ru/ea75d681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https://m.edsoo.ru/7f42c9e4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https://m.edsoo.ru/95c71f15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https://m.edsoo.ru/7f42c9e4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"Неравенства. Системы уравнений"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https://m.edsoo.ru/30f90a3f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функции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https://m.edsoo.ru/8f1360bf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https://m.edsoo.ru/7f433c12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https://m.edsoo.ru/dd1eb24c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https://m.edsoo.ru/7f433d84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https://m.edsoo.ru/8c80d97a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https://m.edsoo.ru/ef2142ab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https://m.edsoo.ru/e44cd9f8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https://m.edsoo.ru/6db77b28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https://m.edsoo.ru/a6102a78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https://m.edsoo.ru/dabf26fd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https://m.edsoo.ru/7f434bbc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Гипербола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https://m.edsoo.ru/f6112135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Гипербола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https://m.edsoo.ru/8dc74c05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https://m.edsoo.ru/7f4343e2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 x²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https://m.edsoo.ru/3117b52b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https://m.edsoo.ru/7f434572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Функции y =x², y = x³, y = </w:t>
            </w:r>
            <w:r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4"/>
                <w:sz w:val="24"/>
              </w:rPr>
              <w:t>٧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x, y = |х|; графическое решение уравнений и систем уравнений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https://m.edsoo.ru/114d89e1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https://m.edsoo.ru/7f434d38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https://m.edsoo.ru/52bc5cf1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https://m.edsoo.ru/7f4371aa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https://m.edsoo.ru/2e23b2cd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https://m.edsoo.ru/7f434eb4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https://m.edsoo.ru/5cbb3968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https://m.edsoo.ru/fa3e4c7e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https://m.edsoo.ru/7f43736c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https://m.edsoo.ru/bf2370b5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https://m.edsoo.ru/7f437510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https://m.edsoo.ru/412b0d1f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https://m.edsoo.ru/7f4376b4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https://m.edsoo.ru/586d3d77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https://m.edsoo.ru/7f436b88</w:t>
              </w:r>
            </w:hyperlink>
          </w:p>
        </w:tc>
      </w:tr>
      <w:tr>
        <w:trPr>
          <w:trHeight w:val="144" w:hRule="atLeast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https://m.edsoo.ru/0a158d10 </w:t>
            </w:r>
          </w:p>
        </w:tc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https://m.edsoo.ru/7f437858</w:t>
              </w:r>
            </w:hyperlink>
          </w:p>
        </w:tc>
      </w:tr>
      <w:tr>
        <w:trPr>
          <w:trHeight w:val="144" w:hRule="atLeast"/>
        </w:trPr>
        <w:tc>
          <w:tcPr>
            <w:tcW w:w="33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102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9 КЛАСС </w:t>
      </w:r>
    </w:p>
    <w:tbl>
      <w:tblPr>
        <w:tblW w:w="13594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637"/>
        <w:gridCol w:w="3090"/>
        <w:gridCol w:w="1115"/>
        <w:gridCol w:w="2100"/>
        <w:gridCol w:w="2247"/>
        <w:gridCol w:w="1664"/>
        <w:gridCol w:w="2740"/>
      </w:tblGrid>
      <w:tr>
        <w:trPr>
          <w:trHeight w:val="144" w:hRule="atLeast"/>
        </w:trPr>
        <w:tc>
          <w:tcPr>
            <w:tcW w:w="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0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54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6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09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66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https://m.edsoo.ru/1281e495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https://m.edsoo.ru/f946ba71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https://m.edsoo.ru/3306095a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https://m.edsoo.ru/035988a2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https://m.edsoo.ru/4de1d1bf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чисел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https://m.edsoo.ru/1a29e519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чисел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https://m.edsoo.ru/165ad836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https://m.edsoo.ru/580e90e5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https://m.edsoo.ru/a09f9d37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https://m.edsoo.ru/b4fca431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https://m.edsoo.ru/f16b0cb4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https://m.edsoo.ru/2476ea63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https://m.edsoo.ru/3c056a6c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https://m.edsoo.ru/ff468472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https://m.edsoo.ru/f7b770e8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https://m.edsoo.ru/ec7614d3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https://m.edsoo.ru/ad13f47c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https://m.edsoo.ru/7bd18f35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https://m.edsoo.ru/7f43c9b6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https://m.edsoo.ru/d85ac940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https://m.edsoo.ru/7f43c9b6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https://m.edsoo.ru/912cc587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https://m.edsoo.ru/7eaf76ef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https://m.edsoo.ru/16faf7ea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https://m.edsoo.ru/5c8b9e37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https://m.edsoo.ru/61e14541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https://m.edsoo.ru/7f43d0b4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https://m.edsoo.ru/99de0b5d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https://m.edsoo.ru/7f43d0b4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https://m.edsoo.ru/c122110b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https://m.edsoo.ru/e231f21e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https://m.edsoo.ru/97c665fb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https://m.edsoo.ru/8af38574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https://m.edsoo.ru/4baef019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https://m.edsoo.ru/7f43d23a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https://m.edsoo.ru/6ab6f6c8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https://m.edsoo.ru/7f43d55a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https://m.edsoo.ru/4b6a1f80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https://m.edsoo.ru/57aabdd1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https://m.edsoo.ru/98dd206a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https://m.edsoo.ru/48088371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https://m.edsoo.ru/e8d4eb93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https://m.edsoo.ru/4a44db0a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https://m.edsoo.ru/6cbcae8c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https://m.edsoo.ru/d2f08df6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https://m.edsoo.ru/7f43ad5a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https://m.edsoo.ru/64528a8f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https://m.edsoo.ru/77c313fd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https://m.edsoo.ru/0ef861e9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https://m.edsoo.ru/6f1cbe45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https://m.edsoo.ru/a1e6298b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https://m.edsoo.ru/a3b80cf3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https://m.edsoo.ru/8431ddc6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https://m.edsoo.ru/7f43b098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https://m.edsoo.ru/bd6a9869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https://m.edsoo.ru/7f43b21e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https://m.edsoo.ru/c1190744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https://m.edsoo.ru/7f43b5a2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https://m.edsoo.ru/92cb5cc8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https://m.edsoo.ru/e6826a81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https://m.edsoo.ru/c3aad7bd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https://m.edsoo.ru/7f43b098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https://m.edsoo.ru/2c42ba7d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https://m.edsoo.ru/6bba4315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https://m.edsoo.ru/2d892d9e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https://m.edsoo.ru/7f4396c6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https://m.edsoo.ru/d8240f7f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https://m.edsoo.ru/7f439842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https://m.edsoo.ru/74df63ed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https://m.edsoo.ru/7f4399b4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https://m.edsoo.ru/d9102289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https://m.edsoo.ru/7f439eb4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https://m.edsoo.ru/7b3ae00e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https://m.edsoo.ru/7f43a03a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https://m.edsoo.ru/f6a1560d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https://m.edsoo.ru/7f43a1ac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https://m.edsoo.ru/686f51ef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https://m.edsoo.ru/7f43a31e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https://m.edsoo.ru/7f43a526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https://m.edsoo.ru/433cbc20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https://m.edsoo.ru/641a44af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https://m.edsoo.ru/20bfad1a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https://m.edsoo.ru/9ed0491d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https://m.edsoo.ru/37f9abc2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https://m.edsoo.ru/eacc1c3f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https://m.edsoo.ru/a73243cf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https://m.edsoo.ru/7f43ab84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https://m.edsoo.ru/bd767566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https://m.edsoo.ru/7f43e6c6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Задание последовательности рекуррентной формулой и формулой n-го члена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https://m.edsoo.ru/0090937a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https://m.edsoo.ru/7f43ebda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https://m.edsoo.ru/ca4e16d3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https://m.edsoo.ru/7f43ed7e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https://m.edsoo.ru/763d5b7f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https://m.edsoo.ru/7f43f3b4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https://m.edsoo.ru/506753f2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https://m.edsoo.ru/7f43f58a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https://m.edsoo.ru/813bb973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https://m.edsoo.ru/7f43ef2c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https://m.edsoo.ru/cc17a1c7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https://m.edsoo.ru/7f43f0c6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https://m.edsoo.ru/7a72fe6a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https://m.edsoo.ru/7f43f72e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https://m.edsoo.ru/b0d498ae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https://m.edsoo.ru/7f43f8a0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https://m.edsoo.ru/5c8bddc8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https://m.edsoo.ru/0d4895d8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https://m.edsoo.ru/40cadb66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проценты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https://m.edsoo.ru/bd0915d3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https://m.edsoo.ru/7f43fe0e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проценты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https://m.edsoo.ru/c5c0cb33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https://m.edsoo.ru/7f4401a6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https://m.edsoo.ru/e1db5248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https://m.edsoo.ru/7f4404f8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https://m.edsoo.ru/90bb2bc9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Проценты, отношения, пропорции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https://m.edsoo.ru/18662531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https://m.edsoo.ru/24b7ea6b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https://m.edsoo.ru/b99b16f6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https://m.edsoo.ru/7f443b12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https://m.edsoo.ru/f4ba4873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https://m.edsoo.ru/7f443cd4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https://m.edsoo.ru/5d37278d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https://m.edsoo.ru/7f443fea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https://m.edsoo.ru/a0caacef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https://m.edsoo.ru/7f4441ca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https://m.edsoo.ru/ab5262ef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https://m.edsoo.ru/7f444364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https://m.edsoo.ru/68737ab7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https://m.edsoo.ru/7f4446f2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https://m.edsoo.ru/9afb1ca4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https://m.edsoo.ru/7f444a94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https://m.edsoo.ru/efed581e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https://m.edsoo.ru/7f444c56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https://m.edsoo.ru/0886fdf0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https://m.edsoo.ru/7f444f44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https://m.edsoo.ru/99fd5f4e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https://m.edsoo.ru/7f44516a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https://m.edsoo.ru/948de048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https://m.edsoo.ru/7f4452e6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https://m.edsoo.ru/5651655e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https://m.edsoo.ru/7f445516</w:t>
              </w:r>
            </w:hyperlink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https://m.edsoo.ru/52ae6372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https://m.edsoo.ru/1e5b0a62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https://m.edsoo.ru/eed0c911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102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  <w:bookmarkStart w:id="41" w:name="block-63553035"/>
      <w:bookmarkStart w:id="42" w:name="block-63553035"/>
      <w:bookmarkEnd w:id="42"/>
    </w:p>
    <w:p>
      <w:pPr>
        <w:pStyle w:val="Normal"/>
        <w:spacing w:lineRule="exact" w:line="336" w:before="199" w:after="199"/>
        <w:ind w:left="120" w:hanging="0"/>
        <w:jc w:val="left"/>
        <w:rPr/>
      </w:pPr>
      <w:bookmarkStart w:id="43" w:name="block-63553039_Копия_1"/>
      <w:r>
        <w:rPr>
          <w:rFonts w:ascii="Times New Roman" w:hAnsi="Times New Roman"/>
          <w:b/>
          <w:i w:val="false"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>
      <w:pPr>
        <w:pStyle w:val="Normal"/>
        <w:spacing w:lineRule="exact" w:line="336" w:before="199" w:after="199"/>
        <w:ind w:left="120" w:hanging="0"/>
        <w:jc w:val="left"/>
        <w:rPr/>
      </w:pPr>
      <w:r>
        <w:rPr/>
      </w:r>
    </w:p>
    <w:p>
      <w:pPr>
        <w:pStyle w:val="Normal"/>
        <w:spacing w:lineRule="exact" w:line="336" w:before="199" w:after="199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tbl>
      <w:tblPr>
        <w:tblW w:w="13297" w:type="dxa"/>
        <w:jc w:val="left"/>
        <w:tblInd w:w="175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2397"/>
        <w:gridCol w:w="10899"/>
      </w:tblGrid>
      <w:tr>
        <w:trPr>
          <w:trHeight w:val="144" w:hRule="atLeast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272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272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val="144" w:hRule="atLeast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144" w:hRule="atLeast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>
        <w:trPr>
          <w:trHeight w:val="144" w:hRule="atLeast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>
        <w:trPr>
          <w:trHeight w:val="144" w:hRule="atLeast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>
        <w:trPr>
          <w:trHeight w:val="144" w:hRule="atLeast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Сравнивать и упорядочивать рациональные числа</w:t>
            </w:r>
          </w:p>
        </w:tc>
      </w:tr>
      <w:tr>
        <w:trPr>
          <w:trHeight w:val="144" w:hRule="atLeast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Округлять числа</w:t>
            </w:r>
          </w:p>
        </w:tc>
      </w:tr>
      <w:tr>
        <w:trPr>
          <w:trHeight w:val="144" w:hRule="atLeast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</w:t>
            </w:r>
          </w:p>
        </w:tc>
      </w:tr>
      <w:tr>
        <w:trPr>
          <w:trHeight w:val="144" w:hRule="atLeast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признаки делимости, разложение на множители натуральных чисел</w:t>
            </w:r>
          </w:p>
        </w:tc>
      </w:tr>
      <w:tr>
        <w:trPr>
          <w:trHeight w:val="144" w:hRule="atLeast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>
        <w:trPr>
          <w:trHeight w:val="144" w:hRule="atLeast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</w:t>
            </w:r>
          </w:p>
        </w:tc>
      </w:tr>
      <w:tr>
        <w:trPr>
          <w:trHeight w:val="144" w:hRule="atLeast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>
        <w:trPr>
          <w:trHeight w:val="144" w:hRule="atLeast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значения буквенных выражений при заданных значениях переменных</w:t>
            </w:r>
          </w:p>
        </w:tc>
      </w:tr>
      <w:tr>
        <w:trPr>
          <w:trHeight w:val="144" w:hRule="atLeast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>
        <w:trPr>
          <w:trHeight w:val="144" w:hRule="atLeast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>
        <w:trPr>
          <w:trHeight w:val="144" w:hRule="atLeast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>
        <w:trPr>
          <w:trHeight w:val="144" w:hRule="atLeast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>
        <w:trPr>
          <w:trHeight w:val="144" w:hRule="atLeast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>
        <w:trPr>
          <w:trHeight w:val="144" w:hRule="atLeast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144" w:hRule="atLeast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</w:t>
            </w:r>
          </w:p>
        </w:tc>
      </w:tr>
      <w:tr>
        <w:trPr>
          <w:trHeight w:val="144" w:hRule="atLeast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графические методы при решении линейных уравнений и их систем</w:t>
            </w:r>
          </w:p>
        </w:tc>
      </w:tr>
      <w:tr>
        <w:trPr>
          <w:trHeight w:val="144" w:hRule="atLeast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>
        <w:trPr>
          <w:trHeight w:val="144" w:hRule="atLeast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>
        <w:trPr>
          <w:trHeight w:val="144" w:hRule="atLeast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>
        <w:trPr>
          <w:trHeight w:val="144" w:hRule="atLeast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>
        <w:trPr>
          <w:trHeight w:val="144" w:hRule="atLeast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и графики. Функции</w:t>
            </w:r>
          </w:p>
        </w:tc>
      </w:tr>
      <w:tr>
        <w:trPr>
          <w:trHeight w:val="144" w:hRule="atLeast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>
        <w:trPr>
          <w:trHeight w:val="144" w:hRule="atLeast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Отмечать в координатной плоскости точки по заданным координатам</w:t>
            </w:r>
          </w:p>
        </w:tc>
      </w:tr>
      <w:tr>
        <w:trPr>
          <w:trHeight w:val="144" w:hRule="atLeast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b w:val="false"/>
                <w:i w:val="false"/>
                <w:color w:val="333333"/>
                <w:sz w:val="24"/>
              </w:rPr>
              <w:t>y = |х|</w:t>
            </w:r>
          </w:p>
        </w:tc>
      </w:tr>
      <w:tr>
        <w:trPr>
          <w:trHeight w:val="144" w:hRule="atLeast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>
        <w:trPr>
          <w:trHeight w:val="144" w:hRule="atLeast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значение функции по значению её аргумента</w:t>
            </w:r>
          </w:p>
        </w:tc>
      </w:tr>
      <w:tr>
        <w:trPr>
          <w:trHeight w:val="144" w:hRule="atLeast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199" w:after="199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tbl>
      <w:tblPr>
        <w:tblW w:w="13576" w:type="dxa"/>
        <w:jc w:val="left"/>
        <w:tblInd w:w="175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2472"/>
        <w:gridCol w:w="11103"/>
      </w:tblGrid>
      <w:tr>
        <w:trPr>
          <w:trHeight w:val="144" w:hRule="atLeast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272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1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272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val="144" w:hRule="atLeast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144" w:hRule="atLeast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>
        <w:trPr>
          <w:trHeight w:val="144" w:hRule="atLeast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>
        <w:trPr>
          <w:trHeight w:val="144" w:hRule="atLeast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>
        <w:trPr>
          <w:trHeight w:val="144" w:hRule="atLeast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</w:t>
            </w:r>
          </w:p>
        </w:tc>
      </w:tr>
      <w:tr>
        <w:trPr>
          <w:trHeight w:val="144" w:hRule="atLeast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>
        <w:trPr>
          <w:trHeight w:val="144" w:hRule="atLeast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>
        <w:trPr>
          <w:trHeight w:val="144" w:hRule="atLeast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Раскладывать квадратный трёхчлен на множители</w:t>
            </w:r>
          </w:p>
        </w:tc>
      </w:tr>
      <w:tr>
        <w:trPr>
          <w:trHeight w:val="144" w:hRule="atLeast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>
        <w:trPr>
          <w:trHeight w:val="144" w:hRule="atLeast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144" w:hRule="atLeast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>
        <w:trPr>
          <w:trHeight w:val="144" w:hRule="atLeast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>
        <w:trPr>
          <w:trHeight w:val="144" w:hRule="atLeast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>
        <w:trPr>
          <w:trHeight w:val="144" w:hRule="atLeast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>
        <w:trPr>
          <w:trHeight w:val="144" w:hRule="atLeast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</w:tr>
      <w:tr>
        <w:trPr>
          <w:trHeight w:val="144" w:hRule="atLeast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>
        <w:trPr>
          <w:trHeight w:val="144" w:hRule="atLeast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Строить графики элементарных функций вида: 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 xml:space="preserve">y</m:t>
                </m:r>
                <m:r>
                  <w:rPr>
                    <w:rFonts w:ascii="Cambria Math" w:hAnsi="Cambria Math"/>
                  </w:rPr>
                  <m:t xml:space="preserve">=</m:t>
                </m:r>
                <m:f>
                  <m:fPr>
                    <m:type m:val="lin"/>
                  </m:fPr>
                  <m:num>
                    <m:r>
                      <w:rPr>
                        <w:rFonts w:ascii="Cambria Math" w:hAnsi="Cambria Math"/>
                      </w:rPr>
                      <m:t xml:space="preserve">k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x</m:t>
                    </m:r>
                  </m:den>
                </m:f>
              </m:oMath>
            </m:oMathPara>
          </w:p>
          <w:p>
            <w:pPr>
              <w:pStyle w:val="Normal"/>
              <w:widowControl w:val="false"/>
              <w:spacing w:lineRule="exact" w:line="288" w:before="0" w:after="0"/>
              <w:ind w:left="0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y =x², y = x³, y = |х|, описывать свойства числовой функции по её графику</w:t>
            </w:r>
          </w:p>
        </w:tc>
      </w:tr>
    </w:tbl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199" w:after="199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tbl>
      <w:tblPr>
        <w:tblW w:w="13501" w:type="dxa"/>
        <w:jc w:val="left"/>
        <w:tblInd w:w="175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2840"/>
        <w:gridCol w:w="10660"/>
      </w:tblGrid>
      <w:tr>
        <w:trPr>
          <w:trHeight w:val="144" w:hRule="atLeast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272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272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val="144" w:hRule="atLeast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144" w:hRule="atLeast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Сравнивать и упорядочивать рациональные и иррациональные числа</w:t>
            </w:r>
          </w:p>
        </w:tc>
      </w:tr>
      <w:tr>
        <w:trPr>
          <w:trHeight w:val="144" w:hRule="atLeast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>
        <w:trPr>
          <w:trHeight w:val="144" w:hRule="atLeast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>
        <w:trPr>
          <w:trHeight w:val="144" w:hRule="atLeast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>
        <w:trPr>
          <w:trHeight w:val="144" w:hRule="atLeast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144" w:hRule="atLeast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>
        <w:trPr>
          <w:trHeight w:val="144" w:hRule="atLeast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>
        <w:trPr>
          <w:trHeight w:val="144" w:hRule="atLeast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>
        <w:trPr>
          <w:trHeight w:val="144" w:hRule="atLeast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>
        <w:trPr>
          <w:trHeight w:val="144" w:hRule="atLeast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>
        <w:trPr>
          <w:trHeight w:val="144" w:hRule="atLeast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>
        <w:trPr>
          <w:trHeight w:val="144" w:hRule="atLeast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неравенства при решении различных задач</w:t>
            </w:r>
          </w:p>
        </w:tc>
      </w:tr>
      <w:tr>
        <w:trPr>
          <w:trHeight w:val="144" w:hRule="atLeast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</w:tr>
      <w:tr>
        <w:trPr>
          <w:trHeight w:val="144" w:hRule="atLeast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функции изученных видов. Показывать схематически расположение на координатной плоскости графиков функций вида: y=kx, y=kx+b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y=k/x, y=a</w:t>
            </w:r>
            <w:r>
              <w:rPr>
                <w:rFonts w:ascii="Times New Roman" w:hAnsi="Times New Roman"/>
                <w:b w:val="false"/>
                <w:i/>
                <w:color w:val="333333"/>
                <w:sz w:val="24"/>
              </w:rPr>
              <w:t>x²+bx+c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зависимости от значений коэффициентов, описывать свойства функций</w:t>
            </w:r>
          </w:p>
        </w:tc>
      </w:tr>
      <w:tr>
        <w:trPr>
          <w:trHeight w:val="144" w:hRule="atLeast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Показывать схематически расположение на координатной плоскости графиков функций вида y = </w:t>
            </w:r>
            <w:r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4"/>
                <w:sz w:val="24"/>
              </w:rPr>
              <w:t>٧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x, y = |х| и описывать свойства функций</w:t>
            </w:r>
          </w:p>
        </w:tc>
      </w:tr>
      <w:tr>
        <w:trPr>
          <w:trHeight w:val="144" w:hRule="atLeast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>
        <w:trPr>
          <w:trHeight w:val="144" w:hRule="atLeast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>
        <w:trPr>
          <w:trHeight w:val="144" w:hRule="atLeast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>
        <w:trPr>
          <w:trHeight w:val="144" w:hRule="atLeast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>
        <w:trPr>
          <w:trHeight w:val="144" w:hRule="atLeast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-го члена арифметической и геометрической прогрессий, суммы первых n членов</w:t>
            </w:r>
          </w:p>
        </w:tc>
      </w:tr>
      <w:tr>
        <w:trPr>
          <w:trHeight w:val="144" w:hRule="atLeast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члены последовательности точками на координатной плоскости</w:t>
            </w:r>
          </w:p>
        </w:tc>
      </w:tr>
      <w:tr>
        <w:trPr>
          <w:trHeight w:val="144" w:hRule="atLeast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both"/>
              <w:rPr/>
            </w:pPr>
            <w:bookmarkStart w:id="44" w:name="block-63553039_Копия_1"/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  <w:bookmarkStart w:id="45" w:name="block-63553039"/>
            <w:bookmarkEnd w:id="44"/>
          </w:p>
        </w:tc>
      </w:tr>
    </w:tbl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336" w:before="199" w:after="199"/>
        <w:ind w:left="120" w:hanging="0"/>
        <w:jc w:val="left"/>
        <w:rPr/>
      </w:pPr>
      <w:bookmarkEnd w:id="45"/>
      <w:r>
        <w:rPr>
          <w:rFonts w:ascii="Times New Roman" w:hAnsi="Times New Roman"/>
          <w:b/>
          <w:i w:val="false"/>
          <w:color w:val="000000"/>
          <w:sz w:val="28"/>
        </w:rPr>
        <w:t>ПРОВЕРЯЕМЫЕ ЭЛЕМЕНТЫ СОДЕРЖАНИЯ</w:t>
      </w:r>
    </w:p>
    <w:p>
      <w:pPr>
        <w:pStyle w:val="Normal"/>
        <w:spacing w:lineRule="exact" w:line="336" w:before="199" w:after="199"/>
        <w:ind w:left="120" w:hanging="0"/>
        <w:jc w:val="left"/>
        <w:rPr/>
      </w:pPr>
      <w:r>
        <w:rPr/>
      </w:r>
    </w:p>
    <w:p>
      <w:pPr>
        <w:pStyle w:val="Normal"/>
        <w:spacing w:lineRule="exact" w:line="336" w:before="199" w:after="199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tbl>
      <w:tblPr>
        <w:tblW w:w="13501" w:type="dxa"/>
        <w:jc w:val="left"/>
        <w:tblInd w:w="175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2365"/>
        <w:gridCol w:w="11135"/>
      </w:tblGrid>
      <w:tr>
        <w:trPr>
          <w:trHeight w:val="144" w:hRule="atLeast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272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Код 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272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>
        <w:trPr>
          <w:trHeight w:val="144" w:hRule="atLeast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144" w:hRule="atLeast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</w:t>
            </w:r>
          </w:p>
        </w:tc>
      </w:tr>
      <w:tr>
        <w:trPr>
          <w:trHeight w:val="144" w:hRule="atLeast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>
        <w:trPr>
          <w:trHeight w:val="144" w:hRule="atLeast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>
        <w:trPr>
          <w:trHeight w:val="144" w:hRule="atLeast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>
        <w:trPr>
          <w:trHeight w:val="144" w:hRule="atLeast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признаков делимости, разложение на множители натуральных чисел</w:t>
            </w:r>
          </w:p>
        </w:tc>
      </w:tr>
      <w:tr>
        <w:trPr>
          <w:trHeight w:val="144" w:hRule="atLeast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зависимости, в том числе прямая и обратная пропорциональности</w:t>
            </w:r>
          </w:p>
        </w:tc>
      </w:tr>
      <w:tr>
        <w:trPr>
          <w:trHeight w:val="144" w:hRule="atLeast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</w:t>
            </w:r>
          </w:p>
        </w:tc>
      </w:tr>
      <w:tr>
        <w:trPr>
          <w:trHeight w:val="144" w:hRule="atLeast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Переменные, числовое значение выражения с переменной. Допустимые значения переменных</w:t>
            </w:r>
          </w:p>
        </w:tc>
      </w:tr>
      <w:tr>
        <w:trPr>
          <w:trHeight w:val="144" w:hRule="atLeast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зависимости между величинами в виде формулы. Вычисления по формулам</w:t>
            </w:r>
          </w:p>
        </w:tc>
      </w:tr>
      <w:tr>
        <w:trPr>
          <w:trHeight w:val="144" w:hRule="atLeast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тождественно равные выражения</w:t>
            </w:r>
          </w:p>
        </w:tc>
      </w:tr>
      <w:tr>
        <w:trPr>
          <w:trHeight w:val="144" w:hRule="atLeast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</w:tr>
      <w:tr>
        <w:trPr>
          <w:trHeight w:val="144" w:hRule="atLeast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Одночлены и многочлены. Степень многочлена. Сложение, вычитание, умножение многочленов</w:t>
            </w:r>
          </w:p>
        </w:tc>
      </w:tr>
      <w:tr>
        <w:trPr>
          <w:trHeight w:val="144" w:hRule="atLeast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умножения: квадрат суммы и квадрат разности. Формула разности квадратов. Разложение многочленов на множители</w:t>
            </w:r>
          </w:p>
        </w:tc>
      </w:tr>
      <w:tr>
        <w:trPr>
          <w:trHeight w:val="144" w:hRule="atLeast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</w:t>
            </w:r>
          </w:p>
        </w:tc>
      </w:tr>
      <w:tr>
        <w:trPr>
          <w:trHeight w:val="144" w:hRule="atLeast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>
        <w:trPr>
          <w:trHeight w:val="144" w:hRule="atLeast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>
        <w:trPr>
          <w:trHeight w:val="144" w:hRule="atLeast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>
        <w:trPr>
          <w:trHeight w:val="144" w:hRule="atLeast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</w:tr>
      <w:tr>
        <w:trPr>
          <w:trHeight w:val="144" w:hRule="atLeast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</w:t>
            </w:r>
          </w:p>
        </w:tc>
      </w:tr>
      <w:tr>
        <w:trPr>
          <w:trHeight w:val="144" w:hRule="atLeast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и графики. Функции</w:t>
            </w:r>
          </w:p>
        </w:tc>
      </w:tr>
      <w:tr>
        <w:trPr>
          <w:trHeight w:val="144" w:hRule="atLeast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Координата точки на прямой</w:t>
            </w:r>
          </w:p>
        </w:tc>
      </w:tr>
      <w:tr>
        <w:trPr>
          <w:trHeight w:val="144" w:hRule="atLeast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промежутки. Расстояние между двумя точками координатной прямой</w:t>
            </w:r>
          </w:p>
        </w:tc>
      </w:tr>
      <w:tr>
        <w:trPr>
          <w:trHeight w:val="144" w:hRule="atLeast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Ox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Oy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 Абсцисса и ордината точки на координатной плоскости</w:t>
            </w:r>
          </w:p>
        </w:tc>
      </w:tr>
      <w:tr>
        <w:trPr>
          <w:trHeight w:val="144" w:hRule="atLeast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формулами. Чтение графиков реальных зависимостей</w:t>
            </w:r>
          </w:p>
        </w:tc>
      </w:tr>
      <w:tr>
        <w:trPr>
          <w:trHeight w:val="144" w:hRule="atLeast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функции. График функции. Свойства функций</w:t>
            </w:r>
          </w:p>
        </w:tc>
      </w:tr>
      <w:tr>
        <w:trPr>
          <w:trHeight w:val="144" w:hRule="atLeast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b w:val="false"/>
                <w:i w:val="false"/>
                <w:color w:val="333333"/>
                <w:sz w:val="24"/>
              </w:rPr>
              <w:t>y = |х|</w:t>
            </w:r>
          </w:p>
        </w:tc>
      </w:tr>
      <w:tr>
        <w:trPr>
          <w:trHeight w:val="144" w:hRule="atLeast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решение линейных уравнений и систем линейных уравнений</w:t>
            </w:r>
          </w:p>
        </w:tc>
      </w:tr>
    </w:tbl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199" w:after="199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tbl>
      <w:tblPr>
        <w:tblW w:w="13501" w:type="dxa"/>
        <w:jc w:val="left"/>
        <w:tblInd w:w="175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2369"/>
        <w:gridCol w:w="11131"/>
      </w:tblGrid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272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Код 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272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корень из числа. Понятие об иррациональном числе. Десятичные приближения иррациональных чисел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арифметических квадратных корней и их применение к преобразованию числовых выражений и вычислениям. Действительные числа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целым показателем и её свойства. Стандартная запись числа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трёхчлен, разложение квадратного трёхчлена на множители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Алгебраическая дробь. Основное свойство алгебраической дроби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умножение, деление алгебраических дробей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выражения и их преобразование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уравнение, формула корней квадратного уравнения. Теорема Виета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уравнений, сводящихся к линейным и квадратным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Неравенство с одной переменной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Равносильность неравенств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3.9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3.10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функции. Область определения и множество значений функции. Способы задания функций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функции. Чтение свойств функции по её графику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b w:val="false"/>
                <w:i/>
                <w:color w:val="333333"/>
                <w:sz w:val="24"/>
              </w:rPr>
              <w:t>y =x², y = x³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y = </w:t>
            </w:r>
            <w:r>
              <w:rPr>
                <w:rFonts w:ascii="Times New Roman" w:hAnsi="Times New Roman"/>
                <w:b w:val="false"/>
                <w:b w:val="false"/>
                <w:i/>
                <w:i/>
                <w:color w:val="000000"/>
                <w:sz w:val="24"/>
                <w:sz w:val="24"/>
              </w:rPr>
              <w:t>٧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x, y = |х|</w:t>
            </w:r>
          </w:p>
        </w:tc>
      </w:tr>
      <w:tr>
        <w:trPr>
          <w:trHeight w:val="144" w:hRule="atLeast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решение уравнений и систем уравнений</w:t>
            </w:r>
          </w:p>
        </w:tc>
      </w:tr>
    </w:tbl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199" w:after="199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tbl>
      <w:tblPr>
        <w:tblW w:w="13501" w:type="dxa"/>
        <w:jc w:val="left"/>
        <w:tblInd w:w="175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1717"/>
        <w:gridCol w:w="11783"/>
      </w:tblGrid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272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Код 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272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4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Сравнение действительных чисел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действительными числами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с одной переменной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дробно-рациональных уравнений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уравнений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с двумя переменными и его график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2.13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линейных неравенств с одной переменной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2.14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линейных неравенств с одной переменной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2.15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2.16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y=kx, y=kx+b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 их свойства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y=k/x, </w:t>
            </w:r>
            <w:r>
              <w:rPr>
                <w:rFonts w:ascii="Times New Roman" w:hAnsi="Times New Roman"/>
                <w:b w:val="false"/>
                <w:i/>
                <w:color w:val="333333"/>
                <w:sz w:val="24"/>
              </w:rPr>
              <w:t>y = x³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 их свойства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 их свойства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последовательности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-го члена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членов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членов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плоскости. Линейный и экспоненциальный рост</w:t>
            </w:r>
          </w:p>
        </w:tc>
      </w:tr>
      <w:tr>
        <w:trPr>
          <w:trHeight w:val="144" w:hRule="atLeast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проценты</w:t>
            </w:r>
          </w:p>
        </w:tc>
      </w:tr>
    </w:tbl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 w:hanging="0"/>
        <w:jc w:val="left"/>
        <w:rPr/>
      </w:pPr>
      <w:r>
        <w:rPr/>
      </w:r>
      <w:bookmarkStart w:id="46" w:name="block-63553040"/>
      <w:bookmarkStart w:id="47" w:name="block-63553040"/>
      <w:bookmarkEnd w:id="47"/>
    </w:p>
    <w:p>
      <w:pPr>
        <w:pStyle w:val="Normal"/>
        <w:spacing w:lineRule="exact" w:line="336" w:before="199" w:after="199"/>
        <w:ind w:left="120" w:hanging="0"/>
        <w:jc w:val="left"/>
        <w:rPr/>
      </w:pPr>
      <w:bookmarkStart w:id="48" w:name="block-63553040"/>
      <w:bookmarkStart w:id="49" w:name="block-63553042_Копия_1"/>
      <w:bookmarkEnd w:id="48"/>
      <w:bookmarkEnd w:id="49"/>
      <w:r>
        <w:rPr>
          <w:rFonts w:ascii="Times New Roman" w:hAnsi="Times New Roman"/>
          <w:b/>
          <w:i w:val="false"/>
          <w:color w:val="000000"/>
          <w:sz w:val="28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tbl>
      <w:tblPr>
        <w:tblW w:w="13501" w:type="dxa"/>
        <w:jc w:val="left"/>
        <w:tblInd w:w="175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2840"/>
        <w:gridCol w:w="10660"/>
      </w:tblGrid>
      <w:tr>
        <w:trPr>
          <w:trHeight w:val="144" w:hRule="atLeast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272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272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>
        <w:trPr>
          <w:trHeight w:val="144" w:hRule="atLeast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>
        <w:trPr>
          <w:trHeight w:val="144" w:hRule="atLeast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>
        <w:trPr>
          <w:trHeight w:val="144" w:hRule="atLeast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>
        <w:trPr>
          <w:trHeight w:val="144" w:hRule="atLeast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>
        <w:trPr>
          <w:trHeight w:val="144" w:hRule="atLeast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>
        <w:trPr>
          <w:trHeight w:val="144" w:hRule="atLeast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>
        <w:trPr>
          <w:trHeight w:val="144" w:hRule="atLeast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>
        <w:trPr>
          <w:trHeight w:val="144" w:hRule="atLeast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>
        <w:trPr>
          <w:trHeight w:val="144" w:hRule="atLeast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>
        <w:trPr>
          <w:trHeight w:val="144" w:hRule="atLeast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>
        <w:trPr>
          <w:trHeight w:val="144" w:hRule="atLeast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>
        <w:trPr>
          <w:trHeight w:val="144" w:hRule="atLeast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>
        <w:trPr>
          <w:trHeight w:val="144" w:hRule="atLeast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>
        <w:trPr>
          <w:trHeight w:val="144" w:hRule="atLeast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>
        <w:trPr>
          <w:trHeight w:val="144" w:hRule="atLeast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>
        <w:trPr>
          <w:trHeight w:val="144" w:hRule="atLeast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36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 w:hanging="0"/>
        <w:jc w:val="left"/>
        <w:rPr/>
      </w:pPr>
      <w:r>
        <w:rPr/>
      </w:r>
      <w:bookmarkStart w:id="50" w:name="block-63553042_Копия_1"/>
      <w:bookmarkStart w:id="51" w:name="block-63553042"/>
      <w:bookmarkStart w:id="52" w:name="block-63553042_Копия_1"/>
      <w:bookmarkStart w:id="53" w:name="block-63553042"/>
      <w:bookmarkEnd w:id="52"/>
      <w:bookmarkEnd w:id="53"/>
    </w:p>
    <w:p>
      <w:pPr>
        <w:pStyle w:val="Normal"/>
        <w:spacing w:lineRule="exact" w:line="336" w:before="199" w:after="199"/>
        <w:ind w:left="120" w:hanging="0"/>
        <w:jc w:val="left"/>
        <w:rPr/>
      </w:pPr>
      <w:bookmarkStart w:id="54" w:name="block-63553042"/>
      <w:bookmarkStart w:id="55" w:name="block-63553043_Копия_1"/>
      <w:bookmarkEnd w:id="54"/>
      <w:bookmarkEnd w:id="55"/>
      <w:r>
        <w:rPr>
          <w:rFonts w:ascii="Times New Roman" w:hAnsi="Times New Roman"/>
          <w:b/>
          <w:i w:val="false"/>
          <w:color w:val="000000"/>
          <w:sz w:val="28"/>
        </w:rPr>
        <w:t>ПЕРЕЧЕНЬ ЭЛЕМЕНТОВ СОДЕРЖАНИЯ, ПРОВЕРЯЕМЫХ НА ОГЭ ПО МАТЕМАТИКЕ</w:t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tbl>
      <w:tblPr>
        <w:tblW w:w="13501" w:type="dxa"/>
        <w:jc w:val="left"/>
        <w:tblInd w:w="175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1718"/>
        <w:gridCol w:w="11782"/>
      </w:tblGrid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272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Код 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272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Многочлены 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Алгебраическая дробь 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последовательности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5.1.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на прямой и плоскости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Координатная прямая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Декартовы координаты на плоскости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Геометрия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Многоугольники 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Окружность и круг 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Векторы на плоскости 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Описательная статистика 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8.2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Вероятность 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8.3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Комбинаторика 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8.4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Множества </w:t>
            </w:r>
          </w:p>
        </w:tc>
      </w:tr>
      <w:tr>
        <w:trPr>
          <w:trHeight w:val="144" w:hRule="atLeast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8.5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60" w:before="0" w:after="0"/>
              <w:ind w:left="314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Графы </w:t>
            </w:r>
          </w:p>
        </w:tc>
      </w:tr>
    </w:tbl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 w:hanging="0"/>
        <w:jc w:val="left"/>
        <w:rPr/>
      </w:pPr>
      <w:r>
        <w:rPr/>
      </w:r>
      <w:bookmarkStart w:id="56" w:name="block-63553043_Копия_1"/>
      <w:bookmarkStart w:id="57" w:name="block-63553043"/>
      <w:bookmarkStart w:id="58" w:name="block-63553043_Копия_1"/>
      <w:bookmarkStart w:id="59" w:name="block-63553043"/>
      <w:bookmarkEnd w:id="58"/>
      <w:bookmarkEnd w:id="59"/>
    </w:p>
    <w:p>
      <w:pPr>
        <w:pStyle w:val="Normal"/>
        <w:spacing w:before="0" w:after="0"/>
        <w:ind w:left="120" w:hanging="0"/>
        <w:jc w:val="left"/>
        <w:rPr/>
      </w:pPr>
      <w:bookmarkStart w:id="60" w:name="block-63553043"/>
      <w:bookmarkStart w:id="61" w:name="block-63553041_Копия_1"/>
      <w:bookmarkEnd w:id="60"/>
      <w:bookmarkEnd w:id="61"/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/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480" w:before="0" w:after="0"/>
        <w:ind w:left="120" w:hanging="0"/>
        <w:jc w:val="left"/>
        <w:rPr/>
      </w:pPr>
      <w:r>
        <w:rPr/>
      </w:r>
      <w:bookmarkStart w:id="62" w:name="block-63553041_Копия_1"/>
      <w:bookmarkStart w:id="63" w:name="block-63553041"/>
      <w:bookmarkStart w:id="64" w:name="block-63553041_Копия_1"/>
      <w:bookmarkStart w:id="65" w:name="block-63553041"/>
      <w:bookmarkEnd w:id="64"/>
      <w:bookmarkEnd w:id="65"/>
    </w:p>
    <w:p>
      <w:pPr>
        <w:pStyle w:val="Normal"/>
        <w:spacing w:before="0" w:after="200"/>
        <w:rPr/>
      </w:pPr>
      <w:r>
        <w:rPr/>
      </w:r>
      <w:bookmarkStart w:id="66" w:name="block-63553041"/>
      <w:bookmarkStart w:id="67" w:name="block-63553041"/>
      <w:bookmarkEnd w:id="67"/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overrideTableStyleFontSizeAndJustification" w:uri="http://schemas.microsoft.com/office/word" w:val="1"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eastAsia="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1">
    <w:name w:val="Normal"/>
    <w:qFormat/>
    <w:rsid w:val="004a3277"/>
    <w:pPr>
      <w:widowControl/>
      <w:bidi w:val="0"/>
      <w:spacing w:lineRule="auto" w:line="276" w:before="0" w:after="200"/>
      <w:jc w:val="left"/>
    </w:pPr>
    <w:rPr>
      <w:rFonts w:eastAsia="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next w:val="Normal"/>
    <w:link w:val="Heading1Char"/>
    <w:uiPriority w:val="9"/>
    <w:qFormat/>
    <w:rsid w:val="00841cd9"/>
    <w:pPr>
      <w:keepNext w:val="true"/>
      <w:keepLines/>
      <w:spacing w:before="480" w:after="200"/>
      <w:outlineLvl w:val="0"/>
    </w:pPr>
    <w:rPr>
      <w:rFonts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Heading2Char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Heading3Char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next w:val="Normal"/>
    <w:link w:val="Heading4Char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uiPriority w:val="99"/>
    <w:qFormat/>
    <w:rsid w:val="00841cd9"/>
    <w:rPr/>
  </w:style>
  <w:style w:type="character" w:styleId="Heading1Char" w:customStyle="1">
    <w:name w:val="Heading 1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Heading4Char" w:customStyle="1">
    <w:name w:val="Heading 4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SubtitleChar" w:customStyle="1">
    <w:name w:val="Subtitle Char"/>
    <w:basedOn w:val="DefaultParagraphFont"/>
    <w:uiPriority w:val="11"/>
    <w:qFormat/>
    <w:rsid w:val="00841cd9"/>
    <w:rPr>
      <w:rFonts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TitleChar" w:customStyle="1">
    <w:name w:val="Title Char"/>
    <w:basedOn w:val="DefaultParagraphFont"/>
    <w:uiPriority w:val="10"/>
    <w:qFormat/>
    <w:rsid w:val="00841cd9"/>
    <w:rPr>
      <w:rFonts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tyle10">
    <w:name w:val="Emphasis"/>
    <w:basedOn w:val="DefaultParagraphFont"/>
    <w:uiPriority w:val="20"/>
    <w:qFormat/>
    <w:rsid w:val="00d1197d"/>
    <w:rPr>
      <w:i/>
      <w:iCs/>
    </w:rPr>
  </w:style>
  <w:style w:type="character" w:styleId="Style11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Lucida Sans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link w:val="HeaderChar"/>
    <w:uiPriority w:val="99"/>
    <w:unhideWhenUsed/>
    <w:rsid w:val="00841cd9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 w:hanging="0"/>
    </w:pPr>
    <w:rPr/>
  </w:style>
  <w:style w:type="paragraph" w:styleId="Style19">
    <w:name w:val="Subtitle"/>
    <w:basedOn w:val="Normal"/>
    <w:next w:val="Normal"/>
    <w:link w:val="SubtitleChar"/>
    <w:uiPriority w:val="11"/>
    <w:qFormat/>
    <w:rsid w:val="00841cd9"/>
    <w:pPr>
      <w:ind w:left="86" w:hanging="0"/>
    </w:pPr>
    <w:rPr>
      <w:rFonts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Style20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/>
      </w:pBdr>
      <w:spacing w:before="0" w:after="300"/>
      <w:contextualSpacing/>
    </w:pPr>
    <w:rPr>
      <w:rFonts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.edsoo.ru/7f415b90" TargetMode="External"/><Relationship Id="rId3" Type="http://schemas.openxmlformats.org/officeDocument/2006/relationships/hyperlink" Target="https://m.edsoo.ru/7f415b90" TargetMode="External"/><Relationship Id="rId4" Type="http://schemas.openxmlformats.org/officeDocument/2006/relationships/hyperlink" Target="https://m.edsoo.ru/7f415b90" TargetMode="External"/><Relationship Id="rId5" Type="http://schemas.openxmlformats.org/officeDocument/2006/relationships/hyperlink" Target="https://m.edsoo.ru/7f415b90" TargetMode="External"/><Relationship Id="rId6" Type="http://schemas.openxmlformats.org/officeDocument/2006/relationships/hyperlink" Target="https://m.edsoo.ru/7f415b90" TargetMode="External"/><Relationship Id="rId7" Type="http://schemas.openxmlformats.org/officeDocument/2006/relationships/hyperlink" Target="https://m.edsoo.ru/7f417af8" TargetMode="External"/><Relationship Id="rId8" Type="http://schemas.openxmlformats.org/officeDocument/2006/relationships/hyperlink" Target="https://m.edsoo.ru/7f417af8" TargetMode="External"/><Relationship Id="rId9" Type="http://schemas.openxmlformats.org/officeDocument/2006/relationships/hyperlink" Target="https://m.edsoo.ru/7f417af8" TargetMode="External"/><Relationship Id="rId10" Type="http://schemas.openxmlformats.org/officeDocument/2006/relationships/hyperlink" Target="https://m.edsoo.ru/7f417af8" TargetMode="External"/><Relationship Id="rId11" Type="http://schemas.openxmlformats.org/officeDocument/2006/relationships/hyperlink" Target="https://m.edsoo.ru/7f417af8" TargetMode="External"/><Relationship Id="rId12" Type="http://schemas.openxmlformats.org/officeDocument/2006/relationships/hyperlink" Target="https://m.edsoo.ru/7f417af8" TargetMode="External"/><Relationship Id="rId13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15" Type="http://schemas.openxmlformats.org/officeDocument/2006/relationships/hyperlink" Target="https://m.edsoo.ru/7f417af8" TargetMode="External"/><Relationship Id="rId16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9d08" TargetMode="External"/><Relationship Id="rId18" Type="http://schemas.openxmlformats.org/officeDocument/2006/relationships/hyperlink" Target="https://m.edsoo.ru/7f419d08" TargetMode="External"/><Relationship Id="rId19" Type="http://schemas.openxmlformats.org/officeDocument/2006/relationships/hyperlink" Target="https://m.edsoo.ru/7f419d08" TargetMode="External"/><Relationship Id="rId20" Type="http://schemas.openxmlformats.org/officeDocument/2006/relationships/hyperlink" Target="https://m.edsoo.ru/7f419d08" TargetMode="External"/><Relationship Id="rId21" Type="http://schemas.openxmlformats.org/officeDocument/2006/relationships/hyperlink" Target="https://m.edsoo.ru/7f419d08" TargetMode="External"/><Relationship Id="rId22" Type="http://schemas.openxmlformats.org/officeDocument/2006/relationships/hyperlink" Target="https://m.edsoo.ru/7f419d08" TargetMode="External"/><Relationship Id="rId23" Type="http://schemas.openxmlformats.org/officeDocument/2006/relationships/hyperlink" Target="https://m.edsoo.ru/7f419d08" TargetMode="External"/><Relationship Id="rId24" Type="http://schemas.openxmlformats.org/officeDocument/2006/relationships/hyperlink" Target="https://m.edsoo.ru/7f4211de" TargetMode="External"/><Relationship Id="rId25" Type="http://schemas.openxmlformats.org/officeDocument/2006/relationships/hyperlink" Target="https://m.edsoo.ru/7f421382" TargetMode="External"/><Relationship Id="rId26" Type="http://schemas.openxmlformats.org/officeDocument/2006/relationships/hyperlink" Target="https://m.edsoo.ru/7f42154e" TargetMode="External"/><Relationship Id="rId27" Type="http://schemas.openxmlformats.org/officeDocument/2006/relationships/hyperlink" Target="https://m.edsoo.ru/7f4218be" TargetMode="External"/><Relationship Id="rId28" Type="http://schemas.openxmlformats.org/officeDocument/2006/relationships/hyperlink" Target="https://m.edsoo.ru/7f41feec" TargetMode="External"/><Relationship Id="rId29" Type="http://schemas.openxmlformats.org/officeDocument/2006/relationships/hyperlink" Target="https://m.edsoo.ru/7f41fafa" TargetMode="External"/><Relationship Id="rId30" Type="http://schemas.openxmlformats.org/officeDocument/2006/relationships/hyperlink" Target="https://m.edsoo.ru/7f41fd70" TargetMode="External"/><Relationship Id="rId31" Type="http://schemas.openxmlformats.org/officeDocument/2006/relationships/hyperlink" Target="https://m.edsoo.ru/7f421382" TargetMode="External"/><Relationship Id="rId32" Type="http://schemas.openxmlformats.org/officeDocument/2006/relationships/hyperlink" Target="https://m.edsoo.ru/7f42154e" TargetMode="External"/><Relationship Id="rId33" Type="http://schemas.openxmlformats.org/officeDocument/2006/relationships/hyperlink" Target="https://m.edsoo.ru/7f4218be" TargetMode="External"/><Relationship Id="rId34" Type="http://schemas.openxmlformats.org/officeDocument/2006/relationships/hyperlink" Target="https://m.edsoo.ru/7f42276e" TargetMode="External"/><Relationship Id="rId35" Type="http://schemas.openxmlformats.org/officeDocument/2006/relationships/hyperlink" Target="https://m.edsoo.ru/7f422930" TargetMode="External"/><Relationship Id="rId36" Type="http://schemas.openxmlformats.org/officeDocument/2006/relationships/hyperlink" Target="https://m.edsoo.ru/7f422af2" TargetMode="External"/><Relationship Id="rId37" Type="http://schemas.openxmlformats.org/officeDocument/2006/relationships/hyperlink" Target="https://m.edsoo.ru/7f422cc8" TargetMode="External"/><Relationship Id="rId38" Type="http://schemas.openxmlformats.org/officeDocument/2006/relationships/hyperlink" Target="https://m.edsoo.ru/7f422fca" TargetMode="External"/><Relationship Id="rId39" Type="http://schemas.openxmlformats.org/officeDocument/2006/relationships/hyperlink" Target="https://m.edsoo.ru/7f423182" TargetMode="External"/><Relationship Id="rId40" Type="http://schemas.openxmlformats.org/officeDocument/2006/relationships/hyperlink" Target="https://m.edsoo.ru/7f42432a" TargetMode="External"/><Relationship Id="rId41" Type="http://schemas.openxmlformats.org/officeDocument/2006/relationships/hyperlink" Target="https://m.edsoo.ru/7f42464a" TargetMode="External"/><Relationship Id="rId42" Type="http://schemas.openxmlformats.org/officeDocument/2006/relationships/hyperlink" Target="https://m.edsoo.ru/7f424c12" TargetMode="External"/><Relationship Id="rId43" Type="http://schemas.openxmlformats.org/officeDocument/2006/relationships/hyperlink" Target="https://m.edsoo.ru/7f424fd2" TargetMode="External"/><Relationship Id="rId44" Type="http://schemas.openxmlformats.org/officeDocument/2006/relationships/hyperlink" Target="https://m.edsoo.ru/7f4251d0" TargetMode="External"/><Relationship Id="rId45" Type="http://schemas.openxmlformats.org/officeDocument/2006/relationships/hyperlink" Target="https://m.edsoo.ru/7f423312" TargetMode="External"/><Relationship Id="rId46" Type="http://schemas.openxmlformats.org/officeDocument/2006/relationships/hyperlink" Target="https://m.edsoo.ru/7f4237fe" TargetMode="External"/><Relationship Id="rId47" Type="http://schemas.openxmlformats.org/officeDocument/2006/relationships/hyperlink" Target="https://m.edsoo.ru/7f4239de" TargetMode="External"/><Relationship Id="rId48" Type="http://schemas.openxmlformats.org/officeDocument/2006/relationships/hyperlink" Target="https://m.edsoo.ru/7f420482" TargetMode="External"/><Relationship Id="rId49" Type="http://schemas.openxmlformats.org/officeDocument/2006/relationships/hyperlink" Target="https://m.edsoo.ru/7f42064e" TargetMode="External"/><Relationship Id="rId50" Type="http://schemas.openxmlformats.org/officeDocument/2006/relationships/hyperlink" Target="https://m.edsoo.ru/7f420806" TargetMode="External"/><Relationship Id="rId51" Type="http://schemas.openxmlformats.org/officeDocument/2006/relationships/hyperlink" Target="https://m.edsoo.ru/7f4209a0" TargetMode="External"/><Relationship Id="rId52" Type="http://schemas.openxmlformats.org/officeDocument/2006/relationships/hyperlink" Target="https://m.edsoo.ru/7f420e6e" TargetMode="External"/><Relationship Id="rId53" Type="http://schemas.openxmlformats.org/officeDocument/2006/relationships/hyperlink" Target="https://m.edsoo.ru/7f427c32" TargetMode="External"/><Relationship Id="rId54" Type="http://schemas.openxmlformats.org/officeDocument/2006/relationships/hyperlink" Target="https://m.edsoo.ru/7f427e8a" TargetMode="External"/><Relationship Id="rId55" Type="http://schemas.openxmlformats.org/officeDocument/2006/relationships/hyperlink" Target="https://m.edsoo.ru/7f42836c" TargetMode="External"/><Relationship Id="rId56" Type="http://schemas.openxmlformats.org/officeDocument/2006/relationships/hyperlink" Target="https://m.edsoo.ru/7f4284de" TargetMode="External"/><Relationship Id="rId57" Type="http://schemas.openxmlformats.org/officeDocument/2006/relationships/hyperlink" Target="https://m.edsoo.ru/7f42865a" TargetMode="External"/><Relationship Id="rId58" Type="http://schemas.openxmlformats.org/officeDocument/2006/relationships/hyperlink" Target="https://m.edsoo.ru/7f4287d6" TargetMode="External"/><Relationship Id="rId59" Type="http://schemas.openxmlformats.org/officeDocument/2006/relationships/hyperlink" Target="https://m.edsoo.ru/7f421044" TargetMode="External"/><Relationship Id="rId60" Type="http://schemas.openxmlformats.org/officeDocument/2006/relationships/hyperlink" Target="https://m.edsoo.ru/7f41de76" TargetMode="External"/><Relationship Id="rId61" Type="http://schemas.openxmlformats.org/officeDocument/2006/relationships/hyperlink" Target="https://m.edsoo.ru/7f41dff2" TargetMode="External"/><Relationship Id="rId62" Type="http://schemas.openxmlformats.org/officeDocument/2006/relationships/hyperlink" Target="https://m.edsoo.ru/7f41e16e" TargetMode="External"/><Relationship Id="rId63" Type="http://schemas.openxmlformats.org/officeDocument/2006/relationships/hyperlink" Target="https://m.edsoo.ru/7f41e42a" TargetMode="External"/><Relationship Id="rId64" Type="http://schemas.openxmlformats.org/officeDocument/2006/relationships/hyperlink" Target="https://m.edsoo.ru/7f41e8a8" TargetMode="External"/><Relationship Id="rId65" Type="http://schemas.openxmlformats.org/officeDocument/2006/relationships/hyperlink" Target="https://m.edsoo.ru/7f41ed80" TargetMode="External"/><Relationship Id="rId66" Type="http://schemas.openxmlformats.org/officeDocument/2006/relationships/hyperlink" Target="https://m.edsoo.ru/7f41ea24" TargetMode="External"/><Relationship Id="rId67" Type="http://schemas.openxmlformats.org/officeDocument/2006/relationships/hyperlink" Target="https://m.edsoo.ru/7f41ef06" TargetMode="External"/><Relationship Id="rId68" Type="http://schemas.openxmlformats.org/officeDocument/2006/relationships/hyperlink" Target="https://m.edsoo.ru/7f41f078" TargetMode="External"/><Relationship Id="rId69" Type="http://schemas.openxmlformats.org/officeDocument/2006/relationships/hyperlink" Target="https://m.edsoo.ru/7f41f1fe" TargetMode="External"/><Relationship Id="rId70" Type="http://schemas.openxmlformats.org/officeDocument/2006/relationships/hyperlink" Target="https://m.edsoo.ru/7f427282" TargetMode="External"/><Relationship Id="rId71" Type="http://schemas.openxmlformats.org/officeDocument/2006/relationships/hyperlink" Target="https://m.edsoo.ru/7f427412" TargetMode="External"/><Relationship Id="rId72" Type="http://schemas.openxmlformats.org/officeDocument/2006/relationships/hyperlink" Target="https://m.edsoo.ru/7f426d1e" TargetMode="External"/><Relationship Id="rId73" Type="http://schemas.openxmlformats.org/officeDocument/2006/relationships/hyperlink" Target="https://m.edsoo.ru/7f41f50a" TargetMode="External"/><Relationship Id="rId74" Type="http://schemas.openxmlformats.org/officeDocument/2006/relationships/hyperlink" Target="https://m.edsoo.ru/7f429c6c" TargetMode="External"/><Relationship Id="rId75" Type="http://schemas.openxmlformats.org/officeDocument/2006/relationships/hyperlink" Target="https://m.edsoo.ru/7f429f32" TargetMode="External"/><Relationship Id="rId76" Type="http://schemas.openxmlformats.org/officeDocument/2006/relationships/hyperlink" Target="https://m.edsoo.ru/7f42a0e0" TargetMode="External"/><Relationship Id="rId77" Type="http://schemas.openxmlformats.org/officeDocument/2006/relationships/hyperlink" Target="https://m.edsoo.ru/7f42a27a" TargetMode="External"/><Relationship Id="rId78" Type="http://schemas.openxmlformats.org/officeDocument/2006/relationships/hyperlink" Target="https://m.edsoo.ru/7f42a900" TargetMode="External"/><Relationship Id="rId79" Type="http://schemas.openxmlformats.org/officeDocument/2006/relationships/hyperlink" Target="https://m.edsoo.ru/7f42d452" TargetMode="External"/><Relationship Id="rId80" Type="http://schemas.openxmlformats.org/officeDocument/2006/relationships/hyperlink" Target="https://m.edsoo.ru/7f42eaaa" TargetMode="External"/><Relationship Id="rId81" Type="http://schemas.openxmlformats.org/officeDocument/2006/relationships/hyperlink" Target="https://m.edsoo.ru/7f42d862" TargetMode="External"/><Relationship Id="rId82" Type="http://schemas.openxmlformats.org/officeDocument/2006/relationships/hyperlink" Target="https://m.edsoo.ru/7f42d862" TargetMode="External"/><Relationship Id="rId83" Type="http://schemas.openxmlformats.org/officeDocument/2006/relationships/hyperlink" Target="https://m.edsoo.ru/7f42dd26" TargetMode="External"/><Relationship Id="rId84" Type="http://schemas.openxmlformats.org/officeDocument/2006/relationships/hyperlink" Target="https://m.edsoo.ru/7f42ded4" TargetMode="External"/><Relationship Id="rId85" Type="http://schemas.openxmlformats.org/officeDocument/2006/relationships/hyperlink" Target="https://m.edsoo.ru/7f42e0be" TargetMode="External"/><Relationship Id="rId86" Type="http://schemas.openxmlformats.org/officeDocument/2006/relationships/hyperlink" Target="https://m.edsoo.ru/7f42e262" TargetMode="External"/><Relationship Id="rId87" Type="http://schemas.openxmlformats.org/officeDocument/2006/relationships/hyperlink" Target="https://m.edsoo.ru/7f4354a4" TargetMode="External"/><Relationship Id="rId88" Type="http://schemas.openxmlformats.org/officeDocument/2006/relationships/hyperlink" Target="https://m.edsoo.ru/7f436098" TargetMode="External"/><Relationship Id="rId89" Type="http://schemas.openxmlformats.org/officeDocument/2006/relationships/hyperlink" Target="https://m.edsoo.ru/7f435648" TargetMode="External"/><Relationship Id="rId90" Type="http://schemas.openxmlformats.org/officeDocument/2006/relationships/hyperlink" Target="https://m.edsoo.ru/7f435648" TargetMode="External"/><Relationship Id="rId91" Type="http://schemas.openxmlformats.org/officeDocument/2006/relationships/hyperlink" Target="https://m.edsoo.ru/7f435648" TargetMode="External"/><Relationship Id="rId92" Type="http://schemas.openxmlformats.org/officeDocument/2006/relationships/hyperlink" Target="https://m.edsoo.ru/7f43599a" TargetMode="External"/><Relationship Id="rId93" Type="http://schemas.openxmlformats.org/officeDocument/2006/relationships/hyperlink" Target="https://m.edsoo.ru/7f435ed6" TargetMode="External"/><Relationship Id="rId94" Type="http://schemas.openxmlformats.org/officeDocument/2006/relationships/hyperlink" Target="https://m.edsoo.ru/7f42fd38" TargetMode="External"/><Relationship Id="rId95" Type="http://schemas.openxmlformats.org/officeDocument/2006/relationships/hyperlink" Target="https://m.edsoo.ru/7f42fd38" TargetMode="External"/><Relationship Id="rId96" Type="http://schemas.openxmlformats.org/officeDocument/2006/relationships/hyperlink" Target="https://m.edsoo.ru/7f42ec80" TargetMode="External"/><Relationship Id="rId97" Type="http://schemas.openxmlformats.org/officeDocument/2006/relationships/hyperlink" Target="https://m.edsoo.ru/7f430382" TargetMode="External"/><Relationship Id="rId98" Type="http://schemas.openxmlformats.org/officeDocument/2006/relationships/hyperlink" Target="https://m.edsoo.ru/7f4308e6" TargetMode="External"/><Relationship Id="rId99" Type="http://schemas.openxmlformats.org/officeDocument/2006/relationships/hyperlink" Target="https://m.edsoo.ru/7f430a8a" TargetMode="External"/><Relationship Id="rId100" Type="http://schemas.openxmlformats.org/officeDocument/2006/relationships/hyperlink" Target="https://m.edsoo.ru/7f430f44" TargetMode="External"/><Relationship Id="rId101" Type="http://schemas.openxmlformats.org/officeDocument/2006/relationships/hyperlink" Target="https://m.edsoo.ru/7f430f44" TargetMode="External"/><Relationship Id="rId102" Type="http://schemas.openxmlformats.org/officeDocument/2006/relationships/hyperlink" Target="https://m.edsoo.ru/7f43128c" TargetMode="External"/><Relationship Id="rId103" Type="http://schemas.openxmlformats.org/officeDocument/2006/relationships/hyperlink" Target="https://m.edsoo.ru/7f4315c0" TargetMode="External"/><Relationship Id="rId104" Type="http://schemas.openxmlformats.org/officeDocument/2006/relationships/hyperlink" Target="https://m.edsoo.ru/7f4318c2" TargetMode="External"/><Relationship Id="rId105" Type="http://schemas.openxmlformats.org/officeDocument/2006/relationships/hyperlink" Target="https://m.edsoo.ru/7f431a20" TargetMode="External"/><Relationship Id="rId106" Type="http://schemas.openxmlformats.org/officeDocument/2006/relationships/hyperlink" Target="https://m.edsoo.ru/7f43259c" TargetMode="External"/><Relationship Id="rId107" Type="http://schemas.openxmlformats.org/officeDocument/2006/relationships/hyperlink" Target="https://m.edsoo.ru/7f432736" TargetMode="External"/><Relationship Id="rId108" Type="http://schemas.openxmlformats.org/officeDocument/2006/relationships/hyperlink" Target="https://m.edsoo.ru/7f432736" TargetMode="External"/><Relationship Id="rId109" Type="http://schemas.openxmlformats.org/officeDocument/2006/relationships/hyperlink" Target="https://m.edsoo.ru/7f431d36" TargetMode="External"/><Relationship Id="rId110" Type="http://schemas.openxmlformats.org/officeDocument/2006/relationships/hyperlink" Target="https://m.edsoo.ru/7f42ee1a" TargetMode="External"/><Relationship Id="rId111" Type="http://schemas.openxmlformats.org/officeDocument/2006/relationships/hyperlink" Target="https://m.edsoo.ru/7f42ee1a" TargetMode="External"/><Relationship Id="rId112" Type="http://schemas.openxmlformats.org/officeDocument/2006/relationships/hyperlink" Target="https://m.edsoo.ru/7f42ee1a" TargetMode="External"/><Relationship Id="rId113" Type="http://schemas.openxmlformats.org/officeDocument/2006/relationships/hyperlink" Target="https://m.edsoo.ru/7f42f158" TargetMode="External"/><Relationship Id="rId114" Type="http://schemas.openxmlformats.org/officeDocument/2006/relationships/hyperlink" Target="https://m.edsoo.ru/7f42f3f6" TargetMode="External"/><Relationship Id="rId115" Type="http://schemas.openxmlformats.org/officeDocument/2006/relationships/hyperlink" Target="https://m.edsoo.ru/7f42f5a4" TargetMode="External"/><Relationship Id="rId116" Type="http://schemas.openxmlformats.org/officeDocument/2006/relationships/hyperlink" Target="https://m.edsoo.ru/7f42fef0" TargetMode="External"/><Relationship Id="rId117" Type="http://schemas.openxmlformats.org/officeDocument/2006/relationships/hyperlink" Target="https://m.edsoo.ru/7f430076" TargetMode="External"/><Relationship Id="rId118" Type="http://schemas.openxmlformats.org/officeDocument/2006/relationships/hyperlink" Target="https://m.edsoo.ru/7f43c542" TargetMode="External"/><Relationship Id="rId119" Type="http://schemas.openxmlformats.org/officeDocument/2006/relationships/hyperlink" Target="https://m.edsoo.ru/7f43c3d0" TargetMode="External"/><Relationship Id="rId120" Type="http://schemas.openxmlformats.org/officeDocument/2006/relationships/hyperlink" Target="https://m.edsoo.ru/7f4328c6" TargetMode="External"/><Relationship Id="rId121" Type="http://schemas.openxmlformats.org/officeDocument/2006/relationships/hyperlink" Target="https://m.edsoo.ru/7f432b6e" TargetMode="External"/><Relationship Id="rId122" Type="http://schemas.openxmlformats.org/officeDocument/2006/relationships/hyperlink" Target="https://m.edsoo.ru/7f42f75c" TargetMode="External"/><Relationship Id="rId123" Type="http://schemas.openxmlformats.org/officeDocument/2006/relationships/hyperlink" Target="https://m.edsoo.ru/7f42f8f6" TargetMode="External"/><Relationship Id="rId124" Type="http://schemas.openxmlformats.org/officeDocument/2006/relationships/hyperlink" Target="https://m.edsoo.ru/7f4301f2" TargetMode="External"/><Relationship Id="rId125" Type="http://schemas.openxmlformats.org/officeDocument/2006/relationships/hyperlink" Target="https://m.edsoo.ru/7f43d6d6" TargetMode="External"/><Relationship Id="rId126" Type="http://schemas.openxmlformats.org/officeDocument/2006/relationships/hyperlink" Target="https://m.edsoo.ru/7f43d6d6" TargetMode="External"/><Relationship Id="rId127" Type="http://schemas.openxmlformats.org/officeDocument/2006/relationships/hyperlink" Target="https://m.edsoo.ru/7f42c692" TargetMode="External"/><Relationship Id="rId128" Type="http://schemas.openxmlformats.org/officeDocument/2006/relationships/hyperlink" Target="https://m.edsoo.ru/7f42c840" TargetMode="External"/><Relationship Id="rId129" Type="http://schemas.openxmlformats.org/officeDocument/2006/relationships/hyperlink" Target="https://m.edsoo.ru/7f42cb88" TargetMode="External"/><Relationship Id="rId130" Type="http://schemas.openxmlformats.org/officeDocument/2006/relationships/hyperlink" Target="https://m.edsoo.ru/7f42cd2c" TargetMode="External"/><Relationship Id="rId131" Type="http://schemas.openxmlformats.org/officeDocument/2006/relationships/hyperlink" Target="https://m.edsoo.ru/7f42c9e4" TargetMode="External"/><Relationship Id="rId132" Type="http://schemas.openxmlformats.org/officeDocument/2006/relationships/hyperlink" Target="https://m.edsoo.ru/7f42c9e4" TargetMode="External"/><Relationship Id="rId133" Type="http://schemas.openxmlformats.org/officeDocument/2006/relationships/hyperlink" Target="https://m.edsoo.ru/7f433c12" TargetMode="External"/><Relationship Id="rId134" Type="http://schemas.openxmlformats.org/officeDocument/2006/relationships/hyperlink" Target="https://m.edsoo.ru/7f433d84" TargetMode="External"/><Relationship Id="rId135" Type="http://schemas.openxmlformats.org/officeDocument/2006/relationships/hyperlink" Target="https://m.edsoo.ru/7f434bbc" TargetMode="External"/><Relationship Id="rId136" Type="http://schemas.openxmlformats.org/officeDocument/2006/relationships/hyperlink" Target="https://m.edsoo.ru/7f4343e2" TargetMode="External"/><Relationship Id="rId137" Type="http://schemas.openxmlformats.org/officeDocument/2006/relationships/hyperlink" Target="https://m.edsoo.ru/7f434572" TargetMode="External"/><Relationship Id="rId138" Type="http://schemas.openxmlformats.org/officeDocument/2006/relationships/hyperlink" Target="https://m.edsoo.ru/7f434d38" TargetMode="External"/><Relationship Id="rId139" Type="http://schemas.openxmlformats.org/officeDocument/2006/relationships/hyperlink" Target="https://m.edsoo.ru/7f4371aa" TargetMode="External"/><Relationship Id="rId140" Type="http://schemas.openxmlformats.org/officeDocument/2006/relationships/hyperlink" Target="https://m.edsoo.ru/7f434eb4" TargetMode="External"/><Relationship Id="rId141" Type="http://schemas.openxmlformats.org/officeDocument/2006/relationships/hyperlink" Target="https://m.edsoo.ru/7f43736c" TargetMode="External"/><Relationship Id="rId142" Type="http://schemas.openxmlformats.org/officeDocument/2006/relationships/hyperlink" Target="https://m.edsoo.ru/7f437510" TargetMode="External"/><Relationship Id="rId143" Type="http://schemas.openxmlformats.org/officeDocument/2006/relationships/hyperlink" Target="https://m.edsoo.ru/7f4376b4" TargetMode="External"/><Relationship Id="rId144" Type="http://schemas.openxmlformats.org/officeDocument/2006/relationships/hyperlink" Target="https://m.edsoo.ru/7f436b88" TargetMode="External"/><Relationship Id="rId145" Type="http://schemas.openxmlformats.org/officeDocument/2006/relationships/hyperlink" Target="https://m.edsoo.ru/7f437858" TargetMode="External"/><Relationship Id="rId146" Type="http://schemas.openxmlformats.org/officeDocument/2006/relationships/hyperlink" Target="https://m.edsoo.ru/7f43bf66" TargetMode="External"/><Relationship Id="rId147" Type="http://schemas.openxmlformats.org/officeDocument/2006/relationships/hyperlink" Target="https://m.edsoo.ru/7f43c542" TargetMode="External"/><Relationship Id="rId148" Type="http://schemas.openxmlformats.org/officeDocument/2006/relationships/hyperlink" Target="https://m.edsoo.ru/7f43c542" TargetMode="External"/><Relationship Id="rId149" Type="http://schemas.openxmlformats.org/officeDocument/2006/relationships/hyperlink" Target="https://m.edsoo.ru/7f43c3d0" TargetMode="External"/><Relationship Id="rId150" Type="http://schemas.openxmlformats.org/officeDocument/2006/relationships/hyperlink" Target="https://m.edsoo.ru/7f43c3d0" TargetMode="External"/><Relationship Id="rId151" Type="http://schemas.openxmlformats.org/officeDocument/2006/relationships/hyperlink" Target="https://m.edsoo.ru/7f43c9b6" TargetMode="External"/><Relationship Id="rId152" Type="http://schemas.openxmlformats.org/officeDocument/2006/relationships/hyperlink" Target="https://m.edsoo.ru/7f43c9b6" TargetMode="External"/><Relationship Id="rId153" Type="http://schemas.openxmlformats.org/officeDocument/2006/relationships/hyperlink" Target="https://m.edsoo.ru/7f43d0b4" TargetMode="External"/><Relationship Id="rId154" Type="http://schemas.openxmlformats.org/officeDocument/2006/relationships/hyperlink" Target="https://m.edsoo.ru/7f43d0b4" TargetMode="External"/><Relationship Id="rId155" Type="http://schemas.openxmlformats.org/officeDocument/2006/relationships/hyperlink" Target="https://m.edsoo.ru/7f43d23a" TargetMode="External"/><Relationship Id="rId156" Type="http://schemas.openxmlformats.org/officeDocument/2006/relationships/hyperlink" Target="https://m.edsoo.ru/7f43d55a" TargetMode="External"/><Relationship Id="rId157" Type="http://schemas.openxmlformats.org/officeDocument/2006/relationships/hyperlink" Target="https://m.edsoo.ru/7f43ad5a" TargetMode="External"/><Relationship Id="rId158" Type="http://schemas.openxmlformats.org/officeDocument/2006/relationships/hyperlink" Target="https://m.edsoo.ru/7f43af08" TargetMode="External"/><Relationship Id="rId159" Type="http://schemas.openxmlformats.org/officeDocument/2006/relationships/hyperlink" Target="https://m.edsoo.ru/7f43af08" TargetMode="External"/><Relationship Id="rId160" Type="http://schemas.openxmlformats.org/officeDocument/2006/relationships/hyperlink" Target="https://m.edsoo.ru/7f43af08" TargetMode="External"/><Relationship Id="rId161" Type="http://schemas.openxmlformats.org/officeDocument/2006/relationships/hyperlink" Target="https://m.edsoo.ru/7f43b098" TargetMode="External"/><Relationship Id="rId162" Type="http://schemas.openxmlformats.org/officeDocument/2006/relationships/hyperlink" Target="https://m.edsoo.ru/7f43b21e" TargetMode="External"/><Relationship Id="rId163" Type="http://schemas.openxmlformats.org/officeDocument/2006/relationships/hyperlink" Target="https://m.edsoo.ru/7f43b5a2" TargetMode="External"/><Relationship Id="rId164" Type="http://schemas.openxmlformats.org/officeDocument/2006/relationships/hyperlink" Target="https://m.edsoo.ru/7f43b098" TargetMode="External"/><Relationship Id="rId165" Type="http://schemas.openxmlformats.org/officeDocument/2006/relationships/hyperlink" Target="https://m.edsoo.ru/7f4396c6" TargetMode="External"/><Relationship Id="rId166" Type="http://schemas.openxmlformats.org/officeDocument/2006/relationships/hyperlink" Target="https://m.edsoo.ru/7f439842" TargetMode="External"/><Relationship Id="rId167" Type="http://schemas.openxmlformats.org/officeDocument/2006/relationships/hyperlink" Target="https://m.edsoo.ru/7f4399b4" TargetMode="External"/><Relationship Id="rId168" Type="http://schemas.openxmlformats.org/officeDocument/2006/relationships/hyperlink" Target="https://m.edsoo.ru/7f439eb4" TargetMode="External"/><Relationship Id="rId169" Type="http://schemas.openxmlformats.org/officeDocument/2006/relationships/hyperlink" Target="https://m.edsoo.ru/7f43a03a" TargetMode="External"/><Relationship Id="rId170" Type="http://schemas.openxmlformats.org/officeDocument/2006/relationships/hyperlink" Target="https://m.edsoo.ru/7f43a1ac" TargetMode="External"/><Relationship Id="rId171" Type="http://schemas.openxmlformats.org/officeDocument/2006/relationships/hyperlink" Target="https://m.edsoo.ru/7f43a31e" TargetMode="External"/><Relationship Id="rId172" Type="http://schemas.openxmlformats.org/officeDocument/2006/relationships/hyperlink" Target="https://m.edsoo.ru/7f43a526" TargetMode="External"/><Relationship Id="rId173" Type="http://schemas.openxmlformats.org/officeDocument/2006/relationships/hyperlink" Target="https://m.edsoo.ru/7f43ab84" TargetMode="External"/><Relationship Id="rId174" Type="http://schemas.openxmlformats.org/officeDocument/2006/relationships/hyperlink" Target="https://m.edsoo.ru/7f43e6c6" TargetMode="External"/><Relationship Id="rId175" Type="http://schemas.openxmlformats.org/officeDocument/2006/relationships/hyperlink" Target="https://m.edsoo.ru/7f43ebda" TargetMode="External"/><Relationship Id="rId176" Type="http://schemas.openxmlformats.org/officeDocument/2006/relationships/hyperlink" Target="https://m.edsoo.ru/7f43ed7e" TargetMode="External"/><Relationship Id="rId177" Type="http://schemas.openxmlformats.org/officeDocument/2006/relationships/hyperlink" Target="https://m.edsoo.ru/7f43f3b4" TargetMode="External"/><Relationship Id="rId178" Type="http://schemas.openxmlformats.org/officeDocument/2006/relationships/hyperlink" Target="https://m.edsoo.ru/7f43f58a" TargetMode="External"/><Relationship Id="rId179" Type="http://schemas.openxmlformats.org/officeDocument/2006/relationships/hyperlink" Target="https://m.edsoo.ru/7f43ef2c" TargetMode="External"/><Relationship Id="rId180" Type="http://schemas.openxmlformats.org/officeDocument/2006/relationships/hyperlink" Target="https://m.edsoo.ru/7f43f0c6" TargetMode="External"/><Relationship Id="rId181" Type="http://schemas.openxmlformats.org/officeDocument/2006/relationships/hyperlink" Target="https://m.edsoo.ru/7f43f72e" TargetMode="External"/><Relationship Id="rId182" Type="http://schemas.openxmlformats.org/officeDocument/2006/relationships/hyperlink" Target="https://m.edsoo.ru/7f43f8a0" TargetMode="External"/><Relationship Id="rId183" Type="http://schemas.openxmlformats.org/officeDocument/2006/relationships/hyperlink" Target="https://m.edsoo.ru/7f43fe0e" TargetMode="External"/><Relationship Id="rId184" Type="http://schemas.openxmlformats.org/officeDocument/2006/relationships/hyperlink" Target="https://m.edsoo.ru/7f4401a6" TargetMode="External"/><Relationship Id="rId185" Type="http://schemas.openxmlformats.org/officeDocument/2006/relationships/hyperlink" Target="https://m.edsoo.ru/7f4404f8" TargetMode="External"/><Relationship Id="rId186" Type="http://schemas.openxmlformats.org/officeDocument/2006/relationships/hyperlink" Target="https://m.edsoo.ru/7f443b12" TargetMode="External"/><Relationship Id="rId187" Type="http://schemas.openxmlformats.org/officeDocument/2006/relationships/hyperlink" Target="https://m.edsoo.ru/7f443cd4" TargetMode="External"/><Relationship Id="rId188" Type="http://schemas.openxmlformats.org/officeDocument/2006/relationships/hyperlink" Target="https://m.edsoo.ru/7f443fea" TargetMode="External"/><Relationship Id="rId189" Type="http://schemas.openxmlformats.org/officeDocument/2006/relationships/hyperlink" Target="https://m.edsoo.ru/7f4441ca" TargetMode="External"/><Relationship Id="rId190" Type="http://schemas.openxmlformats.org/officeDocument/2006/relationships/hyperlink" Target="https://m.edsoo.ru/7f444364" TargetMode="External"/><Relationship Id="rId191" Type="http://schemas.openxmlformats.org/officeDocument/2006/relationships/hyperlink" Target="https://m.edsoo.ru/7f4446f2" TargetMode="External"/><Relationship Id="rId192" Type="http://schemas.openxmlformats.org/officeDocument/2006/relationships/hyperlink" Target="https://m.edsoo.ru/7f444a94" TargetMode="External"/><Relationship Id="rId193" Type="http://schemas.openxmlformats.org/officeDocument/2006/relationships/hyperlink" Target="https://m.edsoo.ru/7f444c56" TargetMode="External"/><Relationship Id="rId194" Type="http://schemas.openxmlformats.org/officeDocument/2006/relationships/hyperlink" Target="https://m.edsoo.ru/7f444f44" TargetMode="External"/><Relationship Id="rId195" Type="http://schemas.openxmlformats.org/officeDocument/2006/relationships/hyperlink" Target="https://m.edsoo.ru/7f44516a" TargetMode="External"/><Relationship Id="rId196" Type="http://schemas.openxmlformats.org/officeDocument/2006/relationships/hyperlink" Target="https://m.edsoo.ru/7f4452e6" TargetMode="External"/><Relationship Id="rId197" Type="http://schemas.openxmlformats.org/officeDocument/2006/relationships/hyperlink" Target="https://m.edsoo.ru/7f445516" TargetMode="External"/><Relationship Id="rId198" Type="http://schemas.openxmlformats.org/officeDocument/2006/relationships/numbering" Target="numbering.xml"/><Relationship Id="rId199" Type="http://schemas.openxmlformats.org/officeDocument/2006/relationships/fontTable" Target="fontTable.xml"/><Relationship Id="rId20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LibreOffice/7.4.7.2$Windows_X86_64 LibreOffice_project/723314e595e8007d3cf785c16538505a1c878ca5</Application>
  <AppVersion>15.0000</AppVersion>
  <Pages>84</Pages>
  <Words>9877</Words>
  <Characters>76959</Characters>
  <CharactersWithSpaces>86015</CharactersWithSpaces>
  <Paragraphs>2265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2025-12-22T11:35:59Z</dcterms:modified>
  <cp:revision>1</cp:revision>
  <dc:subject/>
  <dc:title/>
</cp:coreProperties>
</file>