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800667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Комитет по образованию администрации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ВМО «Борисовская основная школа»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С.А. Шилина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Н.В. Кирьянов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8484503)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д. Новое, 2025г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bookmarkStart w:name="block-68006670" w:id="4"/>
    <w:p>
      <w:pPr>
        <w:sectPr>
          <w:pgSz w:w="11906" w:h="16383" w:orient="portrait"/>
        </w:sectPr>
      </w:pPr>
    </w:p>
    <w:bookmarkEnd w:id="4"/>
    <w:bookmarkEnd w:id="0"/>
    <w:bookmarkStart w:name="block-68006671" w:id="5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музыки, сгруппированы по учебным модулям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/>
        <w:ind w:left="120"/>
        <w:jc w:val="left"/>
      </w:pPr>
      <w:bookmarkStart w:name="_Toc144448634" w:id="6"/>
      <w:bookmarkEnd w:id="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позволит учителю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3 «Музыка в жизни человека»;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68006671" w:id="7"/>
    <w:p>
      <w:pPr>
        <w:sectPr>
          <w:pgSz w:w="11906" w:h="16383" w:orient="portrait"/>
        </w:sectPr>
      </w:pPr>
    </w:p>
    <w:bookmarkEnd w:id="7"/>
    <w:bookmarkEnd w:id="5"/>
    <w:bookmarkStart w:name="block-68006672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6" w:id="9"/>
      <w:bookmarkEnd w:id="9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фильма (мультфильма), рассказывающего о символике фольклорного праздника;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  <w:bookmarkStart w:name="_Toc144448637" w:id="10"/>
      <w:bookmarkEnd w:id="10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 концерта;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по теме занятия;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«Я – композитор» (сочинение небольших попевок, мелодических фраз);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роли дирижёра;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  <w:bookmarkStart w:name="_Toc144448638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 хоровода.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9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ближнего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творческий проект «Озвучиваем мультфильм».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Опера. Главные герои и номера оперного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виртуальный квест по музыкальному театру.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аккомпанемент. Остинато. Вступление, заключение, проигрыш.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новых куплетов к знакомой песне.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 в заданной тональности.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сочинение аккордового аккомпанемента к мелодии песни.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вариаций.</w:t>
      </w:r>
    </w:p>
    <w:bookmarkStart w:name="block-68006672" w:id="13"/>
    <w:p>
      <w:pPr>
        <w:sectPr>
          <w:pgSz w:w="11906" w:h="16383" w:orient="portrait"/>
        </w:sectPr>
      </w:pPr>
    </w:p>
    <w:bookmarkEnd w:id="13"/>
    <w:bookmarkEnd w:id="8"/>
    <w:bookmarkStart w:name="block-68006673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44448646" w:id="15"/>
      <w:bookmarkEnd w:id="15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 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учителем алгоритму;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Невербальная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Самоконтроль: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44448647" w:id="16"/>
      <w:bookmarkEnd w:id="16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Обучающиеся, освоившие основную образовательную программу </w:t>
      </w:r>
      <w:r>
        <w:rPr>
          <w:rFonts w:ascii="Times New Roman" w:hAnsi="Times New Roman"/>
          <w:b/>
          <w:i w:val="false"/>
          <w:color w:val="000000"/>
          <w:sz w:val="28"/>
        </w:rPr>
        <w:t>по музыке: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1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«Народная музыка России»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2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«Классическая музыка»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3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в жизни человека»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«Музыка народов мира»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5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«Духовная музыка»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6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театра и кино»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«Современная музыкальная культура»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8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«Музыкальная грамота»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68006673" w:id="17"/>
    <w:p>
      <w:pPr>
        <w:sectPr>
          <w:pgSz w:w="11906" w:h="16383" w:orient="portrait"/>
        </w:sectPr>
      </w:pPr>
    </w:p>
    <w:bookmarkEnd w:id="17"/>
    <w:bookmarkEnd w:id="14"/>
    <w:bookmarkStart w:name="block-6800667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8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4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6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6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3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8006674" w:id="19"/>
    <w:p>
      <w:pPr>
        <w:sectPr>
          <w:pgSz w:w="16383" w:h="11906" w:orient="landscape"/>
        </w:sectPr>
      </w:pPr>
    </w:p>
    <w:bookmarkEnd w:id="19"/>
    <w:bookmarkEnd w:id="18"/>
    <w:bookmarkStart w:name="block-68006675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8"/>
        <w:gridCol w:w="2720"/>
        <w:gridCol w:w="1201"/>
        <w:gridCol w:w="2201"/>
        <w:gridCol w:w="2342"/>
        <w:gridCol w:w="1740"/>
        <w:gridCol w:w="2842"/>
      </w:tblGrid>
      <w:tr>
        <w:trPr>
          <w:trHeight w:val="465" w:hRule="atLeast"/>
          <w:trHeight w:val="144" w:hRule="atLeast"/>
        </w:trPr>
        <w:tc>
          <w:tcPr>
            <w:tcW w:w="3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https://m.edsoo.ru/3692c02c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https://m.edsoo.ru/fe72d233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https://m.edsoo.ru/49563147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https://m.edsoo.ru/d7332176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https://m.edsoo.ru/fa6d38d2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https://m.edsoo.ru/aeaa0d2b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https://m.edsoo.ru/16007bcf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https://m.edsoo.ru/a67cd71a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https://m.edsoo.ru/4499dbd2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https://m.edsoo.ru/80ac2eda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https://m.edsoo.ru/31ca1f3f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https://m.edsoo.ru/c7faeb36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https://m.edsoo.ru/ab683792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https://m.edsoo.ru/50600086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https://m.edsoo.ru/c2adab49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https://m.edsoo.ru/938d6c26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https://m.edsoo.ru/188a32f0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https://m.edsoo.ru/c1eb849f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https://m.edsoo.ru/34a9c8af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https://m.edsoo.ru/6e4d94fc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https://m.edsoo.ru/29389807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https://m.edsoo.ru/acb73215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https://m.edsoo.ru/a1ed032e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https://m.edsoo.ru/7f64de7b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https://m.edsoo.ru/58accaf2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https://m.edsoo.ru/46227f96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https://m.edsoo.ru/e22e0032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https://m.edsoo.ru/b47f6673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https://m.edsoo.ru/2c84291b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https://m.edsoo.ru/4552ba3b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https://m.edsoo.ru/556a3c04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https://m.edsoo.ru/c20c0bd4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https://m.edsoo.ru/4599c501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https://m.edsoo.ru/16216274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8"/>
        <w:gridCol w:w="2720"/>
        <w:gridCol w:w="1201"/>
        <w:gridCol w:w="2201"/>
        <w:gridCol w:w="2342"/>
        <w:gridCol w:w="1740"/>
        <w:gridCol w:w="2842"/>
      </w:tblGrid>
      <w:tr>
        <w:trPr>
          <w:trHeight w:val="300" w:hRule="atLeast"/>
          <w:trHeight w:val="144" w:hRule="atLeast"/>
        </w:trPr>
        <w:tc>
          <w:tcPr>
            <w:tcW w:w="3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https://m.edsoo.ru/92a6f7f8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https://m.edsoo.ru/417c380c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https://m.edsoo.ru/afaf7cba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https://m.edsoo.ru/c44b721d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https://m.edsoo.ru/8dfaf33f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https://m.edsoo.ru/18c4aef2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https://m.edsoo.ru/ee7cc875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https://m.edsoo.ru/26f042b1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https://m.edsoo.ru/9d764602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1500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https://m.edsoo.ru/74fd1a44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https://m.edsoo.ru/8eb9c3b8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https://m.edsoo.ru/d868e30e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https://m.edsoo.ru/af40d12a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https://m.edsoo.ru/44997714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https://m.edsoo.ru/86c65512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https://m.edsoo.ru/b2d7ed80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https://m.edsoo.ru/e5b41cc5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https://m.edsoo.ru/8ae36253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https://m.edsoo.ru/76058c5f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https://m.edsoo.ru/2f565d4d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https://m.edsoo.ru/99cacdce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https://m.edsoo.ru/5bd4d9f2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https://m.edsoo.ru/d698a247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https://m.edsoo.ru/eb162549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https://m.edsoo.ru/3ae386e9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https://m.edsoo.ru/a3cba269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https://m.edsoo.ru/71eb028e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https://m.edsoo.ru/cc4fbe6f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https://m.edsoo.ru/540db770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https://m.edsoo.ru/a634b9ac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https://m.edsoo.ru/5f8f8a05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https://m.edsoo.ru/662a11b3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https://m.edsoo.ru/4b0f0b63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https://m.edsoo.ru/0175248a </w:t>
            </w:r>
          </w:p>
        </w:tc>
        <w:tc>
          <w:tcPr>
            <w:tcW w:w="1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8006675" w:id="21"/>
    <w:p>
      <w:pPr>
        <w:sectPr>
          <w:pgSz w:w="16383" w:h="11906" w:orient="landscape"/>
        </w:sectPr>
      </w:pPr>
    </w:p>
    <w:bookmarkEnd w:id="21"/>
    <w:bookmarkEnd w:id="20"/>
    <w:bookmarkStart w:name="block-68006676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8006676" w:id="23"/>
    <w:p>
      <w:pPr>
        <w:sectPr>
          <w:pgSz w:w="11906" w:h="16383" w:orient="portrait"/>
        </w:sectPr>
      </w:pPr>
    </w:p>
    <w:bookmarkEnd w:id="23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